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1d54" w14:textId="2251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2023 жылғы 25 желтоқсандағы № 106/15-8 "2024 жылға арналған Целиноград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18 қазандағы № 235/31-8 шешімі</w:t>
      </w:r>
    </w:p>
    <w:p>
      <w:pPr>
        <w:spacing w:after="0"/>
        <w:ind w:left="0"/>
        <w:jc w:val="both"/>
      </w:pPr>
      <w:bookmarkStart w:name="z1" w:id="0"/>
      <w:r>
        <w:rPr>
          <w:rFonts w:ascii="Times New Roman"/>
          <w:b w:val="false"/>
          <w:i w:val="false"/>
          <w:color w:val="000000"/>
          <w:sz w:val="28"/>
        </w:rPr>
        <w:t>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 жылға арналған Целиноград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Целиноград аудандық мәслихатының 2023 жылғы 25 желтоқсандағы № 106/15-8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"Агроөнеркәсіптік кешенді және ауылдық аумақтарды дамытуды мемлекеттік реттеу туралы", Қазақстан Республикасының Заңдарына,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Целиноград аудандық мәслихаты ШЕШІМ ҚАБЫЛДАДЫ:".</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18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және қаржы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Беркеева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