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a16f" w14:textId="217a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Ыбырай Алтынсарин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226/29-8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Ыбырай Алтынсарин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260/33-8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2024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260/33-8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