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80e5" w14:textId="0668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124/16-8 "2024-2026 жылдарға арналған Мәншүк Мәметова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24 мамырдағы № 169/22-8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Мәншүк Мәметова ауылының бюджеті туралы" 2023 жылғы 26 желтоқсандағы № 124/16-8 (Нормативтік құқықтық актілерді мемлекеттік тіркеу тізілімінде № 191696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Мәншүк Мәметова ауылының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43 699,0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41 178,0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65 887,4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-22 188,4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22 188,4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22 188,4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Е.К.Жиенбеков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24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 жылғы 24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169/22-8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Мәншүк Мәметова ауылының 2024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