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04b6" w14:textId="2460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119/16-8 "2024-2026 жылдарға арналған Жарлыкөл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24 мамырдағы № 164/22-8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Жарлыкөл ауылдық округінің бюджеті туралы" 2023 жылғы 26 желтоқсандағы № 119/16-8 (Нормативтік құқықтық актілерді мемлекеттік тіркеу тізілімінде № 191690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Жарлыкөл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35 301,0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28 256,0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40 780,5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-5 479,5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5 479,5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5 479,5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Е.К.Жиенбеков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24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жылғы 24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164/22-8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Жарлыкөл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