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a637" w14:textId="429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Мәдениет ауыл әкімінің 2024 жылғы 23 тамыздағы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Мәдениет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облысы, Сандықтау ауданы, Мәдениет ауылында орналасқан "Қазақтелеком" акционерлік қоғамына жер учаскелерін алып қоймай, 10 жыл мерзімге талшықты-оптикалық байланыс желілері мен телефон кәріздерін төсеу және оларға қызмет көрсету үшін жалпы ауданы 0,0640 га қоғамдық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желілері мен телефон кәріздерін төсеу және оларға қызмет көрсету мақсатында жер учаскесін пайдалану кезінде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