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213f" w14:textId="9cf2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Сандықтау ауданы ауылдық округтерінің және Мәдениет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25 желтоқсандағы № 17/2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Балкашин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130 375,6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103 036,0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132 689,5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-2 313,9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2 313,9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2025–2027 жылдарға арналған Барақпай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23 830,9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Барақпай ауылдық округінің бюджетінде аудан бюджетінен берілген субвенция көлемі 15 823,0 мың теңге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2025–2027 жылдарға арналған Белгород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-1 276,7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1 276,7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Белгород ауылдық округінің бюджетінде аудан бюджетінен берілген субвенция көлемі 19 380,0 мың теңге сомасында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2025–2027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Бірлік ауылдық округінің бюджетінде аудан бюджетінен берілген субвенция көлемі 12 780,0 мың теңге сомасында қарастырылғаны ескерілсін.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2025–2027 жылдарға арналған Васильев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31 879,4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Васильев ауылдық округінің бюджетінде аудан бюджетінен берілген субвенция көлемі 12 532,0 мың теңге сомасында қарастырылғаны ескерілсін.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2025–2027 жылдарға арналған Веселов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-2 696,5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2 696,5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Веселов ауылдық округінің бюджетінде аудан бюджетінен берілген субвенция көлемі 16 049,0 мың теңге сомасында қарастырылғаны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2025–2027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1 963,7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Жамбыл ауылдық округінің бюджетінде аудан бюджетінен берілген субвенция көлемі 12 296,0 мың теңге сомасында қарастырылғаны ескерілсін.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2025–2027 жылдарға арналған Каменск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Каменск ауылдық округінің бюджетінде аудан бюджетінен берілген субвенция көлемі 16 438,0 мың теңге сомасында қарастырылғаны ескерілсін.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2025–2027 жылдарға арналған Лесной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30 895,6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976,5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Лесной ауылдық округінің бюджетінде аудан бюджетінен берілген субвенция көлемі 16 854,0 мың теңге сомасында қарастырылғаны ескерілсін.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2025–2027 жылдарға арналған Мәдениет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Мәдениет ауылының бюджетінде аудан бюджетінен берілген субвенция көлемі 20 127,0 мың теңге сомасында қарастырылғаны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2025–2027 жылдарға арналған Максимов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1 652,4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1 652,4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Максимов ауылдық округінің бюджетінде аудан бюджетінен берілген субвенция көлемі 21 998,0 мың теңге сомасында қарастырылғаны ескерілсін.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2025–2027 жылдарға арналған Ақсораң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877,8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Ақсораң ауылдық округінің бюджетінде аудан бюджетінен берілген субвенция көлемі 18 010,0 мың теңге сомасында қарастырылғаны ескерілсін.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2025–2027 жылдарға арналған Сандықтау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35 112,6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-779,8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779,8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2025 жылға арналған Сандықтау ауылдық округінің бюджетінде аудан бюджетінен берілген субвенция көлемі 16 639,0 мың теңге сомасында қарастырылғаны ескерілсін.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2025–2027 жылдарға арналған Широков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Широков ауылдық округінің бюджетінде аудан бюджетінен берілген субвенция көлемі 24 636,0 мың теңге сомасында қарастырылғаны ескерілсін.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 жылға арналған ауылдық округтер мен Мәдениет ауылының бюджетінде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ескерілсін.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шешім 2025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Балкашин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Балкашин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Балкашин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Барақпай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Барақпай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Барақпай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Белгород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Белгород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Белгород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Васильев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Васильев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Васильев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Веселов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Веселов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Веселов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Каменск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Каменск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Каменск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Лесной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Лесной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Лесной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Мәдениет ауылдық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Максимов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9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Максимов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Максимов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Ақсораң ауылдық округінің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10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Ақсораң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10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Ақсораң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Сандықтау ауылдық округінің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Сандықтау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Сандықтау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Широков ауылдық округінің бюджеті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Широков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1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Широков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Сандықтау аудандық мәслихатының 05.06.2025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өлкем Балкашино" көлемді жарық әріптерін дайындау бойынша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спорт кешені ауданында көлік-жаяу жүргіншілер бағдаршам объектісін жайластыруға;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қызметкердің 1 бірлігі абаттандыру бойынша (абаттандыру жөніндегі маман);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ауылдарында жетілдірілмеген жабыны бар жолдарды ұсақ тас төгуге;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таңбасын салу жөніндегі жұмыстарға;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сатып алуға және жасанды соққыларорнатуға;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