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daa1" w14:textId="c1ad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2024 жылғы 25 желтоқсандағы № 17/1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2025–2027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2 830 313,7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929 603,0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17 171,0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4 276,7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1 879 263,0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2 889 349,6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15 361,0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37 354,0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21 993,0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-13 551,0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13 551,0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- 60 845,9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60 845,9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салық бойынша аудан бюджетіне кірістер бөлу нормативі -100 % екені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нысаналы трансферттер және бюджеттік кредиттер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нысаналы трансферттер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жылға арналған аудандық бюджетте ауылдық округтерінің және ауылының бюджеттеріне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қарастырылғаны ескерілсін.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аудандық бюджетте облыстық бюджеттен берілетін субвенция көлемі 802 970,0 мың теңге сомасында қарастырылғаны ескерілсін.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аудандық бюджетте облыстық 21 993,0 мың теңге сомасында бюджеттік кредиттерді өтеу қарастырылғаны ескерілсін.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аудандық жергілікті атқарушы органының резерві 18 952,0 мың теңге сомасында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 жылға арналған аудандық бюджетте ауылдық округтерінің және ауылының бюджеттеріне аудандық бюджеттен берілетін 223 562,0 мың теңге сомасындағы субвенциялар көлемі көзделгені ескерілсін, оның ішінде: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Барақпай ауылдық округіне 15 823,0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Белгород ауылдық округіне 19 380,0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округіне 12 780,0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Васильев ауылдық округіне 12 532,0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Веселов ауылдық округіне 16 049,0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12 296,0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Каменск ауылдық округіне 16 438,0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ауылдық округі не 16 854,0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ауылына 20 127,0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Максимов ауылдық округіне 21 998,0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Новоникольск ауылдық округіне 18 010,0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Сандықтау ауылдық округіне 16 639,0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Широков ауылдық округіне 24 636,0 мың теңге.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2025 жылдың 1 қаңтарынан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2 830 313,7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1 854 359,0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2 889 349,6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432 988,8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201 890,1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345 272,1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345 272,1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659 100,9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388 354,4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444 909,1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444 909,1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-60 845,9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980 120,0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265 153,0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берілетін нысаналы трансферттер мен бюджеттік кредиттер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809 045,0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етуге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"Spina bifida" диагнозы бар мүгедек адамдарды бір рет қолдануға арналған майланған катетерлермен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ментальді бұзушылықтары бар балаларға санаторий-курорттық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тарснферттер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694 329,0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 қазандық және жылу желілерін салуға және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қызметтерге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көмекке,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мемлекеттер аумағындағы ұрыс қимылдарының ардагерлеріне біржолғы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станцияндағы апаттың зардаптарын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қимылдары ардагерлеріне санаториялық-курорттық емделуге жұмсалған шығындарды өтеу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Қарт адамдарға әлеуметтік қолдау көрсету үшін берілген,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зейнеткерлерді санаториялық-курорттық емдеуге жұмсалған шығындарды өтеу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"Сандықтау-Су" ШЖҚ МКК-ның материалдық-техникалық базасын нығайту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КCSA-12 "Петровка-Улан"-Тучное", автожолындағы су откізу кұбырын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 Жыланды а. су құбыры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ауылдық округтер мен Мәдениет ауылының бюджеттеріне нысаналы трансферттер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6 -қосымша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Барақпай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Веселов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Барақпай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Маденит ауылы,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