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b11c1" w14:textId="5bb11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2023 жылғы 26 желтоқсандағы № 8/2 "2024-2026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2024 жылғы 5 желтоқсандағы № 16/1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Сандықтау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Сандықтау аудандық мәслихатының "2024-2026 жылдарға арналған аудандық бюджет туралы" 2023 жылғы 26 желтоқсандағы № 8/2 болып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2024–2026 жылдарға арналған аудандық бюджет тиісінше 1, 2 және 3 қосымшаларға сәйкес, 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3 287 643,2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922 798,0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47 989,0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18 324,7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2 298 531,5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3 577 281,0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3 438,7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23 825,0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20 386,3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- 293 076,5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293 076,5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Г.Мустафина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3 287 643,2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922 798,0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222 138,3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474 252,1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474 252,1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116 707,6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2 298 531,5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2 298 531,5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2 298 531,5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3 577 281,0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681 005,6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198 729,3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198 729,3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357 055,5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143 484,4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223 260,4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223 260,4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607 721,4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420 599,7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177 492,7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187 121,7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186 138,7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588 661,7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541 340,3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408 400,2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408 400,2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384 352,3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404 061,2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464 935,8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464 935,8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-293 076,5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293 076,5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93 841,8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93 841,8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93 841,8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республикалық бюджеттен берілетін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432 566,0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тарснферттер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 адамдардың құқықтарын қамтамасыз етуге және өмір сүру сапасын жақсартуға,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"Spina bifida" диагнозы бар мүгедек адамдарды бір рет қолдануға арналған майланған катетерлермен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міндетті гигиеналық құралдармен қамтамасыз ету нормаларын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ауылында қазандық және жылу желілерін салуға және реконструкциялауға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23 825,0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бюджеттен нысаналы трансфертер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1 163 339,5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972 866,8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 (облыстық маңызы бар қала)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100 547,7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тұратын педагогтер үшін отын сатып алуға және коммуналдық қызметтерге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34 169,5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санаттарына әлеуметтік көмекке,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әскерлерін Ауғанстаннан шығару күнін мерекелеуге Ауған соғысы ардагерлеріне біржолғы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мемлекеттердің аумағындаевых қимылдарының ардагерлеріне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Чернобыль атом электр станциясындағы апаттың салдарын жоюға қатысқан адамдарға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 аумағындағы жауынгерлік іс-қимыл ардагерлеріне санаторий-курорттық емделуге жұмсалған шығындарды өтеуге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21 388,2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әлеуметтік қамсыздандыруға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тасқынынан зардап шеккен азаматтарға біржолғы төлемдер, мемлекеттік органды ұстау және мұқтаж азаматтарға үйде әлеуметтік көмек көрсету шығындарын өтеуге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16 115,4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автомобильдік жолдар және тұрғын үй инспекциясы бөлімі (облыстық маңызы бар қала)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812 139,4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ауылындағы кентішілік жолдарды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151 752,5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Сандықтау-Су ШЖҚ МКК материалдық-техникалық базасын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125 465,5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0-18 км аудандық маңызы бар KC-SN-1 "Новоникольское ауылына кіреберіс" автомобиль жолын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379 921,4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ауылындағы қазандықтарды, қазандық жабдықтарын және жылу желілерін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қаланың)құрылыс,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60 179,7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ауылындағы жер үсті және жерасты коммуникацияларын түгендеуге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трнасферттер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190 472,7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құрылыс, сәулет және қала құрылысы бөлімі (облыстық маңызы бар қала)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190 472,7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 ауылында су құбыры желілерін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67 834,1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 ауылындағы су құбырының сорғы станцияларына Электрмен жабдықтаудың сыртқы желілерін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68 578,9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 құбыры желілері мен ұңғымаларды қайта жаңартуға Белгород селосында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ауылында мал қорымын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26 028,0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ауылдық округтер мен Мәдениет ауылының бюджеттеріне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223 515,0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223 515,0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қаражаты есебінен, 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70 947,5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34 519,5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ішіндегі жолдарды қысқы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14 972,8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белгілерін жасау және орнату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ішіндегі жолдарды жазғы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тротуарларды қысқы күтіп ұстау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Барақпай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Ақсораң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қаражаты есебінен, 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151 752,5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151 752,5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ауылындағы кентішілік жолдарды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151 752,5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есебінен, 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Барақпай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Ақсораң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