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0e1db" w14:textId="3f0e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2025 -2027 жылдарға арналған Қорғалжын ауданының Амангелді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2024 жылғы 26 желтоқсандағы № 6/28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Амангелді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32 543,0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25 756,0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–35 188,0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(- 2 645,0)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2 645,0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Қорғалжын аудандық мәслихатының 27.02.2025 </w:t>
      </w:r>
      <w:r>
        <w:rPr>
          <w:rFonts w:ascii="Times New Roman"/>
          <w:b w:val="false"/>
          <w:i w:val="false"/>
          <w:color w:val="000000"/>
          <w:sz w:val="28"/>
        </w:rPr>
        <w:t>№ 2/29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Амангелді ауылдық округінің бюджетінде аудан бюджетінен 22 285,0 мың теңге сомасында субвенция көзделгені есепке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ауылдық округінің бюджет түсімдері құрамында жоғары тұрған бюджеттерден нысаналы ағымдағы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Амангелді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Қорғалжын аудандық мәслихатының 27.02.2025 </w:t>
      </w:r>
      <w:r>
        <w:rPr>
          <w:rFonts w:ascii="Times New Roman"/>
          <w:b w:val="false"/>
          <w:i w:val="false"/>
          <w:color w:val="ff0000"/>
          <w:sz w:val="28"/>
        </w:rPr>
        <w:t>№ 2/29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Амангелді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Амангелді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жоғары тұрған бюджеттерден нысаналы ағымдағы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елді мекендерін санитариялық тазалау қызметтері (қарды шығару)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