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f3b" w14:textId="bb9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3/12 "2024-2026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29 тамыздағы № 6/19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Қарашалғын ауылдық округінің бюджеті туралы" 2023 жылғы 25 желтоқсандағы № 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Қарашалғын ауылдық округінің бюджеті тиісінше 1, 2,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-Каз Бюджет" (Бухгалтерлік есеп ХҚЕС. Жалақыны есептеу) бағдарламалық өнімін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мұрағаттардың негізде ақылы көрсететін қызметтері (Архивтік құжаттарды ұйымдастыру)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көктемгі қар суының алдын алуға және су ағарларды тазалау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