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910a" w14:textId="8fa9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Қорғалжын ауданының Арықты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26 желтоқсандағы № 5/28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Заңның 6 –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Арықты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25 265,0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25 265,0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Арықты ауылдық округінің бюджетінде аудан бюджетінен 15 649,0 мың теңге сомасында субвенция көзделгені есепке алынсын.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ауылдық округінің бюджет түсімдері құрамында жоғары тұрған бюджеттерден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 xml:space="preserve">4 - 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Арықты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Арықты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Арықты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жоғары тұрған бюджеттерден нысаналы ағымдағы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