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b9c" w14:textId="98e7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Қорғалжын ауданының Қызылсай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4/28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6 179,7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73 716,2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80 554,1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(-653,9)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–653,9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Қызылсай ауылдық округінің бюджетінде аудан бюджетінен 20 477,0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қызметшілер- 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ақысын төлеуге және іссапар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көпсалалы алаң құрылысын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