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abb8" w14:textId="3cca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Қорғалжын аудандық мәслихатының 2024 жылғы 21 қарашадағы № 3/24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лауазымдарды атқаратын, "Б" корпусының мемлекеттік әкімшілік қызметшілеріне ұсынылмайды.</w:t>
      </w:r>
    </w:p>
    <w:bookmarkEnd w:id="2"/>
    <w:bookmarkStart w:name="z4" w:id="3"/>
    <w:p>
      <w:pPr>
        <w:spacing w:after="0"/>
        <w:ind w:left="0"/>
        <w:jc w:val="both"/>
      </w:pPr>
      <w:r>
        <w:rPr>
          <w:rFonts w:ascii="Times New Roman"/>
          <w:b w:val="false"/>
          <w:i w:val="false"/>
          <w:color w:val="000000"/>
          <w:sz w:val="28"/>
        </w:rPr>
        <w:t>
      3. Осы шешім 2025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