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ea43" w14:textId="052e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1/12 "2024-2026 жылдарға арналған Қорғалжын ауданының Арықты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14 қазандағы № 2/22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Арықты ауылдық округінің бюджеті туралы" 2023 жылғы 25 желтоқсандағы № 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Арықты ауылдық округінің бюджеті тиісінше 1, 2,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23 104,5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16 909,5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(-5 479,8)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5 479,8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орган-дар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 ызметін қамтамасыз ету жөнін-дегі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жол-дарының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