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6dbd" w14:textId="d116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2025 -2027 жылдарға арналған аудандық бюджет туралы</w:t>
      </w:r>
    </w:p>
    <w:p>
      <w:pPr>
        <w:spacing w:after="0"/>
        <w:ind w:left="0"/>
        <w:jc w:val="both"/>
      </w:pPr>
      <w:r>
        <w:rPr>
          <w:rFonts w:ascii="Times New Roman"/>
          <w:b w:val="false"/>
          <w:i w:val="false"/>
          <w:color w:val="000000"/>
          <w:sz w:val="28"/>
        </w:rPr>
        <w:t>Ақмола облысы Қорғалжын аудандық мәслихатының 2024 жылғы 25 желтоқсандағы № 1/27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 бабының 1-тармағының </w:t>
      </w:r>
      <w:r>
        <w:rPr>
          <w:rFonts w:ascii="Times New Roman"/>
          <w:b w:val="false"/>
          <w:i w:val="false"/>
          <w:color w:val="000000"/>
          <w:sz w:val="28"/>
        </w:rPr>
        <w:t>1) - тармақшасына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 бекітілсін:</w:t>
      </w:r>
    </w:p>
    <w:bookmarkEnd w:id="1"/>
    <w:p>
      <w:pPr>
        <w:spacing w:after="0"/>
        <w:ind w:left="0"/>
        <w:jc w:val="both"/>
      </w:pPr>
      <w:r>
        <w:rPr>
          <w:rFonts w:ascii="Times New Roman"/>
          <w:b w:val="false"/>
          <w:i w:val="false"/>
          <w:color w:val="000000"/>
          <w:sz w:val="28"/>
        </w:rPr>
        <w:t>
      1) кірістер - 2 777 402,0 мың теңге, оның ішінде:</w:t>
      </w:r>
    </w:p>
    <w:p>
      <w:pPr>
        <w:spacing w:after="0"/>
        <w:ind w:left="0"/>
        <w:jc w:val="both"/>
      </w:pPr>
      <w:r>
        <w:rPr>
          <w:rFonts w:ascii="Times New Roman"/>
          <w:b w:val="false"/>
          <w:i w:val="false"/>
          <w:color w:val="000000"/>
          <w:sz w:val="28"/>
        </w:rPr>
        <w:t>
      салықтық түсімдер – 477 348,0 мың теңге;</w:t>
      </w:r>
    </w:p>
    <w:p>
      <w:pPr>
        <w:spacing w:after="0"/>
        <w:ind w:left="0"/>
        <w:jc w:val="both"/>
      </w:pPr>
      <w:r>
        <w:rPr>
          <w:rFonts w:ascii="Times New Roman"/>
          <w:b w:val="false"/>
          <w:i w:val="false"/>
          <w:color w:val="000000"/>
          <w:sz w:val="28"/>
        </w:rPr>
        <w:t>
      салықтық емес түсімдер – 34 097,0 мың теңге;</w:t>
      </w:r>
    </w:p>
    <w:p>
      <w:pPr>
        <w:spacing w:after="0"/>
        <w:ind w:left="0"/>
        <w:jc w:val="both"/>
      </w:pPr>
      <w:r>
        <w:rPr>
          <w:rFonts w:ascii="Times New Roman"/>
          <w:b w:val="false"/>
          <w:i w:val="false"/>
          <w:color w:val="000000"/>
          <w:sz w:val="28"/>
        </w:rPr>
        <w:t>
      негізгі капиталды сатудан түсетін түсімдер – 12 719,0 мың теңге;</w:t>
      </w:r>
    </w:p>
    <w:p>
      <w:pPr>
        <w:spacing w:after="0"/>
        <w:ind w:left="0"/>
        <w:jc w:val="both"/>
      </w:pPr>
      <w:r>
        <w:rPr>
          <w:rFonts w:ascii="Times New Roman"/>
          <w:b w:val="false"/>
          <w:i w:val="false"/>
          <w:color w:val="000000"/>
          <w:sz w:val="28"/>
        </w:rPr>
        <w:t>
      трансферттердің түсімдері – 2 253 238,0 мың теңге;</w:t>
      </w:r>
    </w:p>
    <w:p>
      <w:pPr>
        <w:spacing w:after="0"/>
        <w:ind w:left="0"/>
        <w:jc w:val="both"/>
      </w:pPr>
      <w:r>
        <w:rPr>
          <w:rFonts w:ascii="Times New Roman"/>
          <w:b w:val="false"/>
          <w:i w:val="false"/>
          <w:color w:val="000000"/>
          <w:sz w:val="28"/>
        </w:rPr>
        <w:t>
      2) шығындар – 3 022 861,1 мың теңге;</w:t>
      </w:r>
    </w:p>
    <w:p>
      <w:pPr>
        <w:spacing w:after="0"/>
        <w:ind w:left="0"/>
        <w:jc w:val="both"/>
      </w:pPr>
      <w:r>
        <w:rPr>
          <w:rFonts w:ascii="Times New Roman"/>
          <w:b w:val="false"/>
          <w:i w:val="false"/>
          <w:color w:val="000000"/>
          <w:sz w:val="28"/>
        </w:rPr>
        <w:t>
      3) таза бюджеттік кредиттеу – (-11 862,0) мың теңге, оның ішінде:</w:t>
      </w:r>
    </w:p>
    <w:p>
      <w:pPr>
        <w:spacing w:after="0"/>
        <w:ind w:left="0"/>
        <w:jc w:val="both"/>
      </w:pPr>
      <w:r>
        <w:rPr>
          <w:rFonts w:ascii="Times New Roman"/>
          <w:b w:val="false"/>
          <w:i w:val="false"/>
          <w:color w:val="000000"/>
          <w:sz w:val="28"/>
        </w:rPr>
        <w:t>
      бюджеттік кредиттер – 35 388,0 мың теңге;</w:t>
      </w:r>
    </w:p>
    <w:p>
      <w:pPr>
        <w:spacing w:after="0"/>
        <w:ind w:left="0"/>
        <w:jc w:val="both"/>
      </w:pPr>
      <w:r>
        <w:rPr>
          <w:rFonts w:ascii="Times New Roman"/>
          <w:b w:val="false"/>
          <w:i w:val="false"/>
          <w:color w:val="000000"/>
          <w:sz w:val="28"/>
        </w:rPr>
        <w:t>
      бюджеттік кредиттерді өтеу – 47 250,0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(- 233 497,1)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233 497,1 мың теңге:</w:t>
      </w:r>
    </w:p>
    <w:p>
      <w:pPr>
        <w:spacing w:after="0"/>
        <w:ind w:left="0"/>
        <w:jc w:val="both"/>
      </w:pPr>
      <w:r>
        <w:rPr>
          <w:rFonts w:ascii="Times New Roman"/>
          <w:b w:val="false"/>
          <w:i w:val="false"/>
          <w:color w:val="000000"/>
          <w:sz w:val="28"/>
        </w:rPr>
        <w:t>
      қарыздар түсімі – 35 388,0 мың теңге;</w:t>
      </w:r>
    </w:p>
    <w:p>
      <w:pPr>
        <w:spacing w:after="0"/>
        <w:ind w:left="0"/>
        <w:jc w:val="both"/>
      </w:pPr>
      <w:r>
        <w:rPr>
          <w:rFonts w:ascii="Times New Roman"/>
          <w:b w:val="false"/>
          <w:i w:val="false"/>
          <w:color w:val="000000"/>
          <w:sz w:val="28"/>
        </w:rPr>
        <w:t>
      қарыздарды өтеу – 401 136,0 мың теңге;</w:t>
      </w:r>
    </w:p>
    <w:p>
      <w:pPr>
        <w:spacing w:after="0"/>
        <w:ind w:left="0"/>
        <w:jc w:val="both"/>
      </w:pPr>
      <w:r>
        <w:rPr>
          <w:rFonts w:ascii="Times New Roman"/>
          <w:b w:val="false"/>
          <w:i w:val="false"/>
          <w:color w:val="000000"/>
          <w:sz w:val="28"/>
        </w:rPr>
        <w:t>
      бюджет қаражатының пайдаланылатын қалдықтары – 599 245,1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Қорғалжын аудандық мәслихатының 17.07.2025 </w:t>
      </w:r>
      <w:r>
        <w:rPr>
          <w:rFonts w:ascii="Times New Roman"/>
          <w:b w:val="false"/>
          <w:i w:val="false"/>
          <w:color w:val="000000"/>
          <w:sz w:val="28"/>
        </w:rPr>
        <w:t>№ 1/35</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аудандық бюджетте, облыстық бюджеттен аудандық бюджетке берілетін 823 919,0 мың теңге сомасында бюджеттік субвенцияның көлемі қарастырылғаны ескерілсін.</w:t>
      </w:r>
    </w:p>
    <w:bookmarkEnd w:id="2"/>
    <w:bookmarkStart w:name="z4" w:id="3"/>
    <w:p>
      <w:pPr>
        <w:spacing w:after="0"/>
        <w:ind w:left="0"/>
        <w:jc w:val="both"/>
      </w:pPr>
      <w:r>
        <w:rPr>
          <w:rFonts w:ascii="Times New Roman"/>
          <w:b w:val="false"/>
          <w:i w:val="false"/>
          <w:color w:val="000000"/>
          <w:sz w:val="28"/>
        </w:rPr>
        <w:t>
      3. 2025 жылға арналған аудандық бюджетте, аудандық бюджеттен, ауылдық округтердің бюджеттеріне берілетін 161 533,0 мың теңге сомасында бюджеттік субвенцияның көлемі қарастырылғаны ескерілсін, оның ішінде:</w:t>
      </w:r>
    </w:p>
    <w:bookmarkEnd w:id="3"/>
    <w:p>
      <w:pPr>
        <w:spacing w:after="0"/>
        <w:ind w:left="0"/>
        <w:jc w:val="both"/>
      </w:pPr>
      <w:r>
        <w:rPr>
          <w:rFonts w:ascii="Times New Roman"/>
          <w:b w:val="false"/>
          <w:i w:val="false"/>
          <w:color w:val="000000"/>
          <w:sz w:val="28"/>
        </w:rPr>
        <w:t>
      Қорғалжын ауылдық округінің – 19 259,0 мың теңге;</w:t>
      </w:r>
    </w:p>
    <w:p>
      <w:pPr>
        <w:spacing w:after="0"/>
        <w:ind w:left="0"/>
        <w:jc w:val="both"/>
      </w:pPr>
      <w:r>
        <w:rPr>
          <w:rFonts w:ascii="Times New Roman"/>
          <w:b w:val="false"/>
          <w:i w:val="false"/>
          <w:color w:val="000000"/>
          <w:sz w:val="28"/>
        </w:rPr>
        <w:t>
      Амангелді ауылдық округінің - 22 285,0 мың теңге;</w:t>
      </w:r>
    </w:p>
    <w:p>
      <w:pPr>
        <w:spacing w:after="0"/>
        <w:ind w:left="0"/>
        <w:jc w:val="both"/>
      </w:pPr>
      <w:r>
        <w:rPr>
          <w:rFonts w:ascii="Times New Roman"/>
          <w:b w:val="false"/>
          <w:i w:val="false"/>
          <w:color w:val="000000"/>
          <w:sz w:val="28"/>
        </w:rPr>
        <w:t>
      Арықты ауылдық округінің – 15 649,0 мың теңге;</w:t>
      </w:r>
    </w:p>
    <w:p>
      <w:pPr>
        <w:spacing w:after="0"/>
        <w:ind w:left="0"/>
        <w:jc w:val="both"/>
      </w:pPr>
      <w:r>
        <w:rPr>
          <w:rFonts w:ascii="Times New Roman"/>
          <w:b w:val="false"/>
          <w:i w:val="false"/>
          <w:color w:val="000000"/>
          <w:sz w:val="28"/>
        </w:rPr>
        <w:t>
      Қарашалғын ауылдық округінің – 26 472,0 мың теңге;</w:t>
      </w:r>
    </w:p>
    <w:p>
      <w:pPr>
        <w:spacing w:after="0"/>
        <w:ind w:left="0"/>
        <w:jc w:val="both"/>
      </w:pPr>
      <w:r>
        <w:rPr>
          <w:rFonts w:ascii="Times New Roman"/>
          <w:b w:val="false"/>
          <w:i w:val="false"/>
          <w:color w:val="000000"/>
          <w:sz w:val="28"/>
        </w:rPr>
        <w:t>
      Қенбидайық ауылдық округінің – 18 882,0 мың теңге;</w:t>
      </w:r>
    </w:p>
    <w:p>
      <w:pPr>
        <w:spacing w:after="0"/>
        <w:ind w:left="0"/>
        <w:jc w:val="both"/>
      </w:pPr>
      <w:r>
        <w:rPr>
          <w:rFonts w:ascii="Times New Roman"/>
          <w:b w:val="false"/>
          <w:i w:val="false"/>
          <w:color w:val="000000"/>
          <w:sz w:val="28"/>
        </w:rPr>
        <w:t>
      Майшұқыр ауылдық округінің – 19 621,0 мың теңге;</w:t>
      </w:r>
    </w:p>
    <w:p>
      <w:pPr>
        <w:spacing w:after="0"/>
        <w:ind w:left="0"/>
        <w:jc w:val="both"/>
      </w:pPr>
      <w:r>
        <w:rPr>
          <w:rFonts w:ascii="Times New Roman"/>
          <w:b w:val="false"/>
          <w:i w:val="false"/>
          <w:color w:val="000000"/>
          <w:sz w:val="28"/>
        </w:rPr>
        <w:t>
      Қызылсай ауылдық округінің – 20 477,0 мың теңге;</w:t>
      </w:r>
    </w:p>
    <w:p>
      <w:pPr>
        <w:spacing w:after="0"/>
        <w:ind w:left="0"/>
        <w:jc w:val="both"/>
      </w:pPr>
      <w:r>
        <w:rPr>
          <w:rFonts w:ascii="Times New Roman"/>
          <w:b w:val="false"/>
          <w:i w:val="false"/>
          <w:color w:val="000000"/>
          <w:sz w:val="28"/>
        </w:rPr>
        <w:t>
      Сабынды ауылдық округінің – 18 888,0 мың теңге.</w:t>
      </w:r>
    </w:p>
    <w:bookmarkStart w:name="z5" w:id="4"/>
    <w:p>
      <w:pPr>
        <w:spacing w:after="0"/>
        <w:ind w:left="0"/>
        <w:jc w:val="both"/>
      </w:pPr>
      <w:r>
        <w:rPr>
          <w:rFonts w:ascii="Times New Roman"/>
          <w:b w:val="false"/>
          <w:i w:val="false"/>
          <w:color w:val="000000"/>
          <w:sz w:val="28"/>
        </w:rPr>
        <w:t xml:space="preserve">
      4. 2025 жылға арналған аудандық бюджетте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p>
      <w:pPr>
        <w:spacing w:after="0"/>
        <w:ind w:left="0"/>
        <w:jc w:val="both"/>
      </w:pPr>
      <w:r>
        <w:rPr>
          <w:rFonts w:ascii="Times New Roman"/>
          <w:b w:val="false"/>
          <w:i w:val="false"/>
          <w:color w:val="000000"/>
          <w:sz w:val="28"/>
        </w:rPr>
        <w:t>
      Нысаналы трансферттер және бюджеттік кредиттердің көрсетілген сомаларын бөлу аудан әкімдігінің қаулысымен белгіленеді.</w:t>
      </w:r>
    </w:p>
    <w:bookmarkStart w:name="z6" w:id="5"/>
    <w:p>
      <w:pPr>
        <w:spacing w:after="0"/>
        <w:ind w:left="0"/>
        <w:jc w:val="both"/>
      </w:pPr>
      <w:r>
        <w:rPr>
          <w:rFonts w:ascii="Times New Roman"/>
          <w:b w:val="false"/>
          <w:i w:val="false"/>
          <w:color w:val="000000"/>
          <w:sz w:val="28"/>
        </w:rPr>
        <w:t xml:space="preserve">
      5. 2025 жылға арналған аудандық бюджетте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p>
    <w:bookmarkEnd w:id="5"/>
    <w:p>
      <w:pPr>
        <w:spacing w:after="0"/>
        <w:ind w:left="0"/>
        <w:jc w:val="both"/>
      </w:pPr>
      <w:r>
        <w:rPr>
          <w:rFonts w:ascii="Times New Roman"/>
          <w:b w:val="false"/>
          <w:i w:val="false"/>
          <w:color w:val="000000"/>
          <w:sz w:val="28"/>
        </w:rPr>
        <w:t>
      Нысаналы трансферттер көрсетілген сомаларын бөлу аудан әкімдігінің қаулысымен белгіленеді.</w:t>
      </w:r>
    </w:p>
    <w:bookmarkStart w:name="z7" w:id="6"/>
    <w:p>
      <w:pPr>
        <w:spacing w:after="0"/>
        <w:ind w:left="0"/>
        <w:jc w:val="both"/>
      </w:pPr>
      <w:r>
        <w:rPr>
          <w:rFonts w:ascii="Times New Roman"/>
          <w:b w:val="false"/>
          <w:i w:val="false"/>
          <w:color w:val="000000"/>
          <w:sz w:val="28"/>
        </w:rPr>
        <w:t xml:space="preserve">
      6. 2025 жылға арналған аудандық бюджеттен ауылдық округтер бюджеттеріне нысаналы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қарастырылғаны ескерілсін.</w:t>
      </w:r>
    </w:p>
    <w:bookmarkEnd w:id="6"/>
    <w:p>
      <w:pPr>
        <w:spacing w:after="0"/>
        <w:ind w:left="0"/>
        <w:jc w:val="both"/>
      </w:pPr>
      <w:r>
        <w:rPr>
          <w:rFonts w:ascii="Times New Roman"/>
          <w:b w:val="false"/>
          <w:i w:val="false"/>
          <w:color w:val="000000"/>
          <w:sz w:val="28"/>
        </w:rPr>
        <w:t>
      Нысаналы трансферттер көрсетілген сомаларын бөлу аудан әкімдігінің қаулысымен белгіленеді.</w:t>
      </w:r>
    </w:p>
    <w:bookmarkStart w:name="z8"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1/27 шешіміне</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2025 жылға арналған аудандық бюджет</w:t>
      </w:r>
    </w:p>
    <w:bookmarkEnd w:id="8"/>
    <w:p>
      <w:pPr>
        <w:spacing w:after="0"/>
        <w:ind w:left="0"/>
        <w:jc w:val="both"/>
      </w:pPr>
      <w:r>
        <w:rPr>
          <w:rFonts w:ascii="Times New Roman"/>
          <w:b w:val="false"/>
          <w:i w:val="false"/>
          <w:color w:val="ff0000"/>
          <w:sz w:val="28"/>
        </w:rPr>
        <w:t xml:space="preserve">
      Ескерту. 1-қосымша жаңа редакцияда - Ақмола облысы Қорғалжын аудандық мәслихатының 17.07.2025 </w:t>
      </w:r>
      <w:r>
        <w:rPr>
          <w:rFonts w:ascii="Times New Roman"/>
          <w:b w:val="false"/>
          <w:i w:val="false"/>
          <w:color w:val="ff0000"/>
          <w:sz w:val="28"/>
        </w:rPr>
        <w:t>№ 1/35</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1 313 797,4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599 245,1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1/27 шешіміне</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2026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1/27 шешіміне</w:t>
            </w:r>
            <w:r>
              <w:br/>
            </w:r>
            <w:r>
              <w:rPr>
                <w:rFonts w:ascii="Times New Roman"/>
                <w:b w:val="false"/>
                <w:i w:val="false"/>
                <w:color w:val="000000"/>
                <w:sz w:val="20"/>
              </w:rPr>
              <w:t>3-қосымша</w:t>
            </w:r>
          </w:p>
        </w:tc>
      </w:tr>
    </w:tbl>
    <w:bookmarkStart w:name="z14" w:id="10"/>
    <w:p>
      <w:pPr>
        <w:spacing w:after="0"/>
        <w:ind w:left="0"/>
        <w:jc w:val="left"/>
      </w:pPr>
      <w:r>
        <w:rPr>
          <w:rFonts w:ascii="Times New Roman"/>
          <w:b/>
          <w:i w:val="false"/>
          <w:color w:val="000000"/>
        </w:rPr>
        <w:t xml:space="preserve"> 2027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1 358 069,0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1/27 шешіміне</w:t>
            </w:r>
            <w:r>
              <w:br/>
            </w:r>
            <w:r>
              <w:rPr>
                <w:rFonts w:ascii="Times New Roman"/>
                <w:b w:val="false"/>
                <w:i w:val="false"/>
                <w:color w:val="000000"/>
                <w:sz w:val="20"/>
              </w:rPr>
              <w:t>4-қосымша</w:t>
            </w:r>
          </w:p>
        </w:tc>
      </w:tr>
    </w:tbl>
    <w:bookmarkStart w:name="z16" w:id="11"/>
    <w:p>
      <w:pPr>
        <w:spacing w:after="0"/>
        <w:ind w:left="0"/>
        <w:jc w:val="left"/>
      </w:pPr>
      <w:r>
        <w:rPr>
          <w:rFonts w:ascii="Times New Roman"/>
          <w:b/>
          <w:i w:val="false"/>
          <w:color w:val="000000"/>
        </w:rPr>
        <w:t xml:space="preserve"> 2025 жылға арналған республикалық бюджеттен нысаналы трансферттер мен бюджеттік кредиттер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35 388,0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1/127 шешіміне</w:t>
            </w:r>
            <w:r>
              <w:br/>
            </w:r>
            <w:r>
              <w:rPr>
                <w:rFonts w:ascii="Times New Roman"/>
                <w:b w:val="false"/>
                <w:i w:val="false"/>
                <w:color w:val="000000"/>
                <w:sz w:val="20"/>
              </w:rPr>
              <w:t>5 - қосымша</w:t>
            </w:r>
          </w:p>
        </w:tc>
      </w:tr>
    </w:tbl>
    <w:bookmarkStart w:name="z18" w:id="12"/>
    <w:p>
      <w:pPr>
        <w:spacing w:after="0"/>
        <w:ind w:left="0"/>
        <w:jc w:val="left"/>
      </w:pPr>
      <w:r>
        <w:rPr>
          <w:rFonts w:ascii="Times New Roman"/>
          <w:b/>
          <w:i w:val="false"/>
          <w:color w:val="000000"/>
        </w:rPr>
        <w:t xml:space="preserve"> 2025 жылға арналған облыстық бюджеттен нысаналы трансферттер</w:t>
      </w:r>
    </w:p>
    <w:bookmarkEnd w:id="12"/>
    <w:p>
      <w:pPr>
        <w:spacing w:after="0"/>
        <w:ind w:left="0"/>
        <w:jc w:val="both"/>
      </w:pPr>
      <w:r>
        <w:rPr>
          <w:rFonts w:ascii="Times New Roman"/>
          <w:b w:val="false"/>
          <w:i w:val="false"/>
          <w:color w:val="ff0000"/>
          <w:sz w:val="28"/>
        </w:rPr>
        <w:t xml:space="preserve">
      Ескерту. 5-қосымша жаңа редакцияда - Ақмола облысы Қорғалжын аудандық мәслихатының 17.07.2025 </w:t>
      </w:r>
      <w:r>
        <w:rPr>
          <w:rFonts w:ascii="Times New Roman"/>
          <w:b w:val="false"/>
          <w:i w:val="false"/>
          <w:color w:val="ff0000"/>
          <w:sz w:val="28"/>
        </w:rPr>
        <w:t>№ 1/35</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1 390 451,4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сатып алуға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ардагерлеріне санаториялық - 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адамдарға әлеуметтік қолдау көрсету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Сабынды ауылындағы мәдениет үйін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802 726,7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шаруашылық жүргізу құқығындағы мемлекеттік коммуналдық кәсіпорынының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Қазыбек би көшесі 0-1.0 шқ, Мағжан Жұмабаев көшесі 0-2.15 шқ, Максим Горький көшесі 0-1. 46 шқ, Әліби Жангелдин көшесі 0.4-1.46 шқ, Абай ауылы Абай көшесі 0-0,8 шқ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Абай, Максим Горький, Әліби Жангельдин, Мағжан Жұмабаев, Қазыбек Би көшелерін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Қарғалы ауылына кіреберіс жолды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ауданының жергілікті маңызы бар жолдарды күтіп-ұстау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Өркендеу ауылындағы Абай көшесін 0-1,32 шқ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ауылындағы Мұхтар Әуезов көшесі 0,45 шқ, Тұрар Рысқұлов көшесі 0,43 шқ, Қайын Мұхамедханов көшесі 0,3 шқ, Досмұхамбет Отарбеков көшесі 0,38 шқ, Жамбыл Жабаев көшесі 0,49 шқ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Хайретдин Болғанбаев көшесі, 10/1 мекенжайында орналасқан тұрғын үйдің шатырын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Мадин Рахымжан көшесі 20/1 мекенжайында орналасқан тұрғын үйдің шатырын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Жантеке ауылында балалар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Абай Құнанбаев көшесі 41 мекенжайында орналасқан тұрғын үйдің шатырын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көпфункционалды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Мадин Рахымжан көшесі 5 мекенжайында орналасқан тұрғын үйдің шатырын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Хайретдин Болғанбаев көшесі, 12/1 мекенжайында орналасқан тұрғын үйдің шатырын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Қорғалжын ауданы, Қарғалы ауылының Сағындық Смаилов көшесі бойынша көше - жол желісін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Қорғалжын ауданы, Уялы ауылының Абай Құнанбаев көшесі бойынша көше - жол желісін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мал қорымын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 Қорғалжын ауылының жылу желілерін салу, жобалау -сметалық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1/27 шешіміне</w:t>
            </w:r>
            <w:r>
              <w:br/>
            </w:r>
            <w:r>
              <w:rPr>
                <w:rFonts w:ascii="Times New Roman"/>
                <w:b w:val="false"/>
                <w:i w:val="false"/>
                <w:color w:val="000000"/>
                <w:sz w:val="20"/>
              </w:rPr>
              <w:t>6-қосымша</w:t>
            </w:r>
          </w:p>
        </w:tc>
      </w:tr>
    </w:tbl>
    <w:bookmarkStart w:name="z20" w:id="13"/>
    <w:p>
      <w:pPr>
        <w:spacing w:after="0"/>
        <w:ind w:left="0"/>
        <w:jc w:val="left"/>
      </w:pPr>
      <w:r>
        <w:rPr>
          <w:rFonts w:ascii="Times New Roman"/>
          <w:b/>
          <w:i w:val="false"/>
          <w:color w:val="000000"/>
        </w:rPr>
        <w:t xml:space="preserve"> 2025 жылға арналған аудандық бюджеттен ауылдық округтер бюджеттеріне нысаналы трансферттер</w:t>
      </w:r>
    </w:p>
    <w:bookmarkEnd w:id="13"/>
    <w:p>
      <w:pPr>
        <w:spacing w:after="0"/>
        <w:ind w:left="0"/>
        <w:jc w:val="both"/>
      </w:pPr>
      <w:r>
        <w:rPr>
          <w:rFonts w:ascii="Times New Roman"/>
          <w:b w:val="false"/>
          <w:i w:val="false"/>
          <w:color w:val="ff0000"/>
          <w:sz w:val="28"/>
        </w:rPr>
        <w:t xml:space="preserve">
      Ескерту. 6-қосымша жаңа редакцияда - Ақмола облысы Қорғалжын аудандық мәслихатының 17.07.2025 </w:t>
      </w:r>
      <w:r>
        <w:rPr>
          <w:rFonts w:ascii="Times New Roman"/>
          <w:b w:val="false"/>
          <w:i w:val="false"/>
          <w:color w:val="ff0000"/>
          <w:sz w:val="28"/>
        </w:rPr>
        <w:t>№ 1/35</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ақысын төлеуге және іссапар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даярлауға және қызметтік іссапарларға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қызметтеріне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жүйесіне жыл сайынғы техникалық қызмет көрсетуге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сәйкестендіру құжаттарын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ақысын төлеуге және іссапар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ауылдында ветеринарлық пункттің жер телімдерінің жер - кадастрлық жұмыстарын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ауылында көпсалалы алаң құрылысын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ауылындағы бөгетті нығайту жұмыстарына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ақысын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даярлауға және қызметтік іссапарларға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ауылында жарықтандыру желілерін салуға, жерге орналастыру</w:t>
            </w:r>
          </w:p>
          <w:p>
            <w:pPr>
              <w:spacing w:after="20"/>
              <w:ind w:left="20"/>
              <w:jc w:val="both"/>
            </w:pPr>
            <w:r>
              <w:rPr>
                <w:rFonts w:ascii="Times New Roman"/>
                <w:b w:val="false"/>
                <w:i w:val="false"/>
                <w:color w:val="000000"/>
                <w:sz w:val="20"/>
              </w:rPr>
              <w:t>
жобасын, шекарасын бекіту, зерттеу, сәйкестендіру құжаттарын әзірлеу қызметтеріне</w:t>
            </w:r>
          </w:p>
          <w:p>
            <w:pPr>
              <w:spacing w:after="20"/>
              <w:ind w:left="20"/>
              <w:jc w:val="both"/>
            </w:pPr>
            <w:r>
              <w:rPr>
                <w:rFonts w:ascii="Times New Roman"/>
                <w:b w:val="false"/>
                <w:i w:val="false"/>
                <w:color w:val="000000"/>
                <w:sz w:val="20"/>
              </w:rPr>
              <w:t>
(Достық, Ынтымақ, Майшұқыр және Абай көшелеріне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ішіндегі жарықтандырудың техникалық тексеруге және жылжымайтын мүліктің техникалық паспортын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арналған бензинді мотопомпа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ауылына баратын 18 шақырым автомобиль жолының жазғы және қысқы жолын күтіп – ұстау жұмыстарына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воркаут жабдықтарын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 көше орындықтарын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 1,1 тонналық қоқыс контейнерлерін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даярлауға және қызметтік іссапарларға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ақысын төлеуге және іссапар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ғимаратының сыртына жөдеу жұмыстарына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