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4107" w14:textId="a454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2/12 "2024-2026 жылдарға арналған Қорғалжын ауданының Кеңбидайық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14 қазандағы № 1/22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Кеңбидайық ауылдық округінің бюджеті туралы" 2023 жылғы 25 желтоқсандағы № 2/12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Кеңбидайық ауылдық округінің бюджеті тиісінше 1, 2,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24 102,0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-312,8)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312,8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Кеңбидайық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