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f924" w14:textId="9b7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27 желтоқсандағы № 27-201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65 258,4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66 275,9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484 935,0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159 359,7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11 797,3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487 690,1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16 060,1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61 807,8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36 946,7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38 234,2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56 659,9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кірістер – 41 461,1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33 648,4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ауыл, ауылдық округтер бюджеттерінде және кентінің бюджетінде аудандық бюджетінен берiлетiн 739 203,0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2025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Зеренді аудандық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32-244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