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4458" w14:textId="d4c4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маслихатының 2023 жылғы 26 желтоқсандағы № 13-87 "2024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27 қарашадағы № 23-168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2023 жылғы 26 желтоқсандағы № 13-87 "2024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18-бабының 8-тармағына,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Зеренді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