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d8cf0" w14:textId="29d8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2023 жылғы 27 желтоқсандағы № 14-101 "2024–2026 жылдарға арналған Зеренді ауданы ауылдық округтерінің, ауылының бюджеттері және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2024 жылғы 30 қыркүйектегі № 22-161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Зеренді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Зеренді аудандық мәслихатының "2024–2026 жылдарға арналған Зеренді ауданы ауылының, ауылдық округтерінің бюджеттері және кентінің бюджеті туралы" 2023 жылғы 27 желтоқсандағы № 14-101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Зеренді ауданының Ақкөл ауылдық округінің 2024–2026 жылдарға арналған бюджеті тиісінше 1, 1-1, 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61 423,3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13 232,6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48 153,3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64 726,5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-3 303,2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3 303,2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Зеренді ауданының Алексеевка кентінің 2024–2026 жылдарға арналған бюджеті тиісінше 2, 2-1, 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48 378,7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11 650,7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36 728,0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50 208,1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-1 829,4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Зеренді ауданының Бұлақ ауылдық округінің 2024–2026 жылдарға арналған бюджеті тиісінше 3, 3-1, 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45 613,6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14 755,7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2 841,2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28 006,0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47 672,9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2 059,3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Зеренді ауданының Зеренді ауылдық округінің 2024–2026 жылдарға арналған бюджеті тиісінше 4, 4-1, 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292 851,8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139 093,4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7 057,5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146 700,9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314 486,0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-21 634,2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21 634,2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Зеренді ауданының Қонысбай ауылдық округінің 2024–2026 жылдарға арналған бюджеті тиісінше 5, 5-1, 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45 792,2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21 981,0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3 340,0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18 398,2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-14 622,6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14 622,6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Зеренді ауданының Күсеп ауылдық округінің 2024–2026 жылдарға арналған бюджеті тиісінше 6, 6-1, 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39 587,0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13 122,0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45 792,4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-6 205,4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6 205,4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Зеренді ауданының Чаглинка ауылдық округінің 2024–2026 жылдарға арналған бюджеті тиісінше 7, 7-1, 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68 410,8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15 886,8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52 524,0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69 890,1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-1 479,3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1 479,3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Зеренді ауданының Айдабол ауылының 2024–2026 жылдарға арналған бюджеті тиісінше 8, 8-1, 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33 619,4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11 571,5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2 142,0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19 905,9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2 788,6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Зеренді ауданының Бәйтерек ауылдық округінің 2024–2026 жылдарға арналған бюджеті тиісінше 9, 9-1, 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50 080,6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7 633,0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42 447,6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51 750,1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-1 669,5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1 669,5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Зеренді ауданының Викторовка ауылдық округінің 2024–2026 жылдарға арналған бюджеті тиісінше 10, 10-1, 10-2-қосымшаларға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45 344,6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14 390,6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30 954,0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47 577,6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-2 233,0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2 233,0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Зеренді ауданының Исаковка ауылдық округінің 2024–2026 жылдарға арналған бюджеті тиісінше 11, 11-1, 11-2-қосымшаларға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37 488,3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2 512,3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34 976,0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37 713,6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225,3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Зеренді ауданының Қанай би атындағы ауылдық округінің 2024–2026 жылдарға арналған бюджеті тиісінше 12, 12-1, 12-2-қосымшаларға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33 299,9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4 634,3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28 515,6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37 975,4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-4 675,5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4 675,5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Зеренді ауданының Қызылегіс ауылдық округінің 2024–2026 жылдарға арналған бюджеті тиісінше 13, 13-1, 13-2-қосымшаларға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34 130,0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30 538,0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34 632,6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-502,6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502,6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Зеренді ауданының Қызылсая ауылдық округінің 2024-2026 жылдарға арналған бюджеті тиісінше 14, 14-1, 14-2-қосымшаларға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34 039,4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3 759,0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34 203,8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-164,4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164,4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Зеренді ауданының Мәлік Ғабдуллин ауылдық округінің 2024–2026 жылдарға арналған бюджеті тиісінше 15, 15-1, 15-2-қосымшаларға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44 966,2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9 386,8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35 579,4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46 357,3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-1 391,1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1 391,1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Зеренді ауданының Ортақ ауылдық округінің 2024–2026 жылдарға арналған бюджеті тиісінше 16, 16-1, 16-2-қосымшаларға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29 691,0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4 504,2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25 186,8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30 424,7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-733,7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733,7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Зеренді ауданының Приречен ауылдық округінің 2024–2026 жылдарға арналған бюджеті тиісінше 17, 17-1, 17-2-қосымшаларға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54 475,9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5 617,7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48 858,2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54 715,0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239,1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Зеренді ауданының Садовый ауылдық округінің 2024–2026 жылдарға арналған бюджеті тиісінше 18, 18-1, 18-2-қосымшаларға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42 388,6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10 641,0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2 036,6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29 711,0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44 954,1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-2 565,5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2 565,5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Зеренді ауданының Сарыөзек ауылдық округінің 2024–2026 жылдарға арналған бюджеті тиісінше 19, 19-1, 19-2-қосымшаларға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30 036,8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150,0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26 672,8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31 190,7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1 153,9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Зеренді ауданының Сәкен Сейфуллин атындағы ауылдық округінің 2024–2026 жылдарға арналған бюджеті тиісінше 20, 20-1, 20-2-қосымшаларға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42 271,4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5 814,0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1 000,0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35 457,4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42 509,4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-238,0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238,0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Зеренді ауданының Симферополь ауылдық округінің 2024–2026 жылдарға арналған бюджеті тиісінше 21, 21-1, 21-2-қосымшаларға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35 189,8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4 424,8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264,7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195,3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29 805,0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36 480,4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-1 290,6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1 290,6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Зеренді ауданының Троицк ауылдық округінің 2024–2026 жылдарға арналған бюджеті тиісінше 22, 22-1, 22-2-қосымшаларға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35 728,3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4 405,8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31310,5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36 038,1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309,8 мың теңге.";</w:t>
      </w:r>
    </w:p>
    <w:bookmarkStart w:name="z2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22 -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2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мәслихаттың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Р.Ғабдуллина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Ақкөл ауылдық округінің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3303,2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Алексеевка кентінің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Бұлақ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39721,6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Зеренді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292851,8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38299,4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146700,9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106397,3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101175,3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3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Қонысбай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Күсеп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4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Чаглинка ауылдық округінің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68410,8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52524,0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69890,1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4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Айдабол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33619,4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4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Бәйтерек ауылдық округінің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50080,6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42447,6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46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Викторовка ауылдық округінің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45344,6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48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Исаковка ауылдық округінің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37713,6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5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Қанай би атындағы ауылдық округінің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5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Қызылегіс ауылдық округінің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5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Қызылсая ауылдық округінің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29280,4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5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Мәлік Ғабдуллин ауылдық округінің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44966,2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58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Ортақ ауылдық округінің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25186,8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6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Приречен ауылдық округінің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6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Садовый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33308,9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6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Сарыөзек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26672,8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6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Сәкен Сейфуллин атындағы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42271,4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35561,7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6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Симферополь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22-161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14-101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7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Троицк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бюджеттiк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активтерiн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