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3db5" w14:textId="23d3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Жақсы ауданының ауылдарының,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2024 жылғы 25 желтоқсандағы № 8С-39-1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Белағаш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43643,8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33789,8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43643,8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Беловод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40394,5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30312,5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(-8345,4)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8345,4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Жақсы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205041,4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95637,4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(-9072,6)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9072,6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Жаңа Қима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66036,5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39490,5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70027,8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(-3991,3)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3991,3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Запорожье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60500,4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42152,4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65058,2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(-4557,8)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4557,8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Ешім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76915,9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63482,3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79518,8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(-2602,9)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2602,9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Калинин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45303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(-1193,8)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1193,8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Киев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47554,9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37791,9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49609,3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(-2054,4)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2054,4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Қызылсай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(-682,4)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682,4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Новокиенка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36628,9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23916,9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(-3420,2)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3420,2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Подгорное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30755,1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21330,1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(-765)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Тарасов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30709,3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23507,3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(-388)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Терісаққан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34720,9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30489,9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(-2579)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2579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Чапай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(-1250)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аудандық бюджетте ауыл, ауылдық округтерге аудандық бюджеттен берілетін субвенция көлемі 362221 мың теңге сомасында қарастырылғаны ескерілсін,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Белағаш ауылы әкімінің аппаратына 25645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 ауылдық округіне 28539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 ауылы әкімінің аппаратына 51609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Қийма ауылдық округіне 37073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Запорожье ауылдық округіне 29895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Ешім ауылдық округіне 27787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ауылдық округіне 19901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 ауылы әкімінің аппаратына 20303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ауылдық округіне 20372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Новокиенка ауылы әкімінің аппаратына 22063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Подгорное ауылы әкімінің аппаратына 18026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 ауылдық округіне 20220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ауылы әкімінің аппаратына 22725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Чапай ауылы әкімінің аппаратына 18063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2025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Белағаш ауылының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Белағаш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Белағаш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Беловод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Жақсы аудандық мәслихатының 30.06.2025 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Беловод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Беловод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Жақсы ауылының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Жақсы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Жақсы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 Қима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 Қима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 Қима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Запорожье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Запорожье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Запорожье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Ешім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Ешім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Ешім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Калинин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Калинин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Калинин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Киев ауылының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Киев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Киев ауылының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Қызылсай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Қызылсай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Қызылсай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Новокиенка ауылының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Новокиенка ауылының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Новокиенка ауылының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Подгорное ауылының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Подгорное ауылының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Подгорное ауылының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Тарасов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Тарасов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Тарасов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Терісаққан ауылының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Терісаққан ауылының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Терісаққан ауылының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Чапай ауылының бюджеті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9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Чапай ауылының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Чапай ауылының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ағымдағы нысаналы трансферттер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ағымдағы нысаналы трансферттер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ауданы Ешім ауылдық округінің Ешім ауылындағы спорт стадионын ағымдағы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10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ағымдағы нысаналы трансферттер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жаңа редакцияда - Ақмола облысы Жақсы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Компьютерді жиынтықта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Парус-ҚАЗ Бюджет бағдарламалық өнімін сүйемелдеу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және жинау қызметтері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тазарту станциясының ғимаратын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бойынша шұңқырларды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күзет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кезеңіне дайындық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ауылындағы су мұнарасын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күзет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ауылының автомобиль жолдарын орташа жөндеу ЖСҚ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және Казахское ауылдарында қар жинау және шығару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тазарту станциясына сервистік қызмет көрсету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Моторы мен тіркемесі бар стандартты қайық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