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af68" w14:textId="151a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2024 жылғы 29 қарашадағы № 8С-36-4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Жаксы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Жаксы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