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2f4bc" w14:textId="8d2f4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аудандық мәслихатының 2023 жылғы 22 желтоқсандағы № 8С-18-1 "2024-2026 жылдарға арналған Жақсы ауданының ауылдарының,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2024 жылғы 7 қазандағы № 8С-34-1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Жақсы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Жақсы аудандық мәслихатының "Жақсы ауданының 2024-2026 жылдарға арналған ауылдарының, ауылдық округтерінің бюджеттері туралы" 2023 жылғы 22 желтоқсандағы № 8С-18-1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2024-2026 жылдарға арналған Жақсы ауылының бюджеті тиісінше 7, 8 және 9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212522,6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67521,5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144101,1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221577,6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(-9055)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9055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2024-2026 жылдарға арналған Жаңа Қийма ауылдық округінің бюджеті тиісінше 10, 11 және 12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108415,3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23137,8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3819,4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80542,1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115301,1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(-6885,8)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6885,8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2024-2026 жылдарға арналған Ешім ауылдық округінің тиісінше 16, 17 және 18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186858,8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10691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1497,7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174670,1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189444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(-2585,2)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2585,2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2024-2026 жылдарға арналған Калинин ауылдық округінің тиісінше 19, 20 және 21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47328,2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11203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36125,2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52028,2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(-4700)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4700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2024-2026 жылдарға арналған Киев ауылының бюджеті тиісінше 22, 23 және 24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65243,8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8227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57016,8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68254,8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(-3011)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3011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2024-2026 жылдарға арналған Қызылсай ауылдық округінің тиісінше 25, 26 және 27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46287,8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14032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32255,8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48767,5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(-2479,7)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2479,7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2024-2026 жылдарға арналған Новокиенка ауылының бюджеті тиісінше 28, 29 және 30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33400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23713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2024-2026 жылдарға арналған Подгорное ауылының бюджеті тиісінше 31, 32 және 33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84785,2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6435,3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78299,9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84914,6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(-129,4)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129,4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2024-2026 жылдарға арналған Чапай ауылының бюджеті тиісінше 40, 41 және 42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28318,4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7274,4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21044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29247,4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(-929)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929 мың теңге.";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Жақсы ауылының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Мемлекетмен 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144101,1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 Қийма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Мемлекетмен 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мїлікті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мїлікті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Ешім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174670,1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Калинин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Киев ауылының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түсетінт 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Қызылсай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Новокиенка ауылының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Подгорное ауылының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3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Чапай ауылының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қосымша</w:t>
            </w:r>
          </w:p>
        </w:tc>
      </w:tr>
    </w:tbl>
    <w:bookmarkStart w:name="z3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бюджеттен берілетін ағымдағы нысаналы трансферттер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Белағаш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 қызметкерлерінің лауазымдық жалақыларына ынталандырушы үстемеақылар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2023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мен принтерді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құқық бұзушылықтар үшін планшет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Беловод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 қызметкерлерінің лауазымдық жалақыларына ынталандырушы үстемеақылар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2023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Жақсы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 қызметкерлерінің лауазымдық жалақыларына ынталандырушы үстемеақылар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қызметтерге ақы төлеу (электр энергиясы)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2023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 шығару және жинау қызметтері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ауылының кентішілік жолдарын шұңқырлы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Жаңа Қийма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ЖЖМ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 қызметкерлерінің лауазымдық жалақыларына ынталандырушы үстемеақылар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2023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 ғимаратының шатырын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ауылының кіреберісіне грейдердің қиыршық тасымен толтыру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Запорожье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 қызметкерлерінің лауазымдық жалақыларына ынталандырушы үстемеақылар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2023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қызметтерге ақы төлеу (электр энергиясы)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рәміздерді сатып алу (елтаңба, ту)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бекетін ұстау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Ешім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 қызметкерлерінің лауазымдық жалақыларына ынталандырушы үстемеақылар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2023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Калинин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 қызметкерлерінің лауазымдық жалақыларына ынталандырушы үстемеақылар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2023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Киев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 қызметкерлерінің лауазымдық жалақыларына ынталандырушы үстемеақылар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2023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Қызылсай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2023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Новокиенка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 қызметкерлерінің лауазымдық жалақыларына ынталандырушы үстемеақылар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2023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Подгорное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 қызметкерлерінің лауазымдық жалақыларына ынталандырушы үстемеақылар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2023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 аумағында темір қоршаулар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Планшетті, термопринтерді, компьютерді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Тарасов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 қызметкерлерінің лауазымдық жалақыларына ынталандырушы үстемеақылар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2023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Терісаққан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 қызметкерлерінің лауазымдық жалақыларына ынталандырушы үстемеақылар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2023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персоналдың еңбегіне ақы төлеу 2 бірлік от жағушы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персонал бойынша жұмыс берушілердің жарналары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 үшін төлем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Қоқысты шығаруға және жинауға (ҚТҚ)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Чапай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 қызметкерлерінің лауазымдық жалақыларына ынталандырушы үстемеақылар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2023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тасқынына қарсы іс-шараларға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