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f96d" w14:textId="2d5f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жылға арналған тұрғын үй сатып алу немесе салу үшін көтерме жәрдемақы және әлеуметтік қолдау көрсету туралы" Жақсы аудандық мәслихатының 2023 жылғы 11 желтоқсандағы № 8С-15-2 шешіміне өзгеріс енгізу туралы</w:t>
      </w:r>
    </w:p>
    <w:p>
      <w:pPr>
        <w:spacing w:after="0"/>
        <w:ind w:left="0"/>
        <w:jc w:val="both"/>
      </w:pPr>
      <w:r>
        <w:rPr>
          <w:rFonts w:ascii="Times New Roman"/>
          <w:b w:val="false"/>
          <w:i w:val="false"/>
          <w:color w:val="000000"/>
          <w:sz w:val="28"/>
        </w:rPr>
        <w:t>Ақмола облысы Жақсы аудандық мәслихатының 2024 жылғы 4 қазандағы № 8С-33-2 шешімі</w:t>
      </w:r>
    </w:p>
    <w:p>
      <w:pPr>
        <w:spacing w:after="0"/>
        <w:ind w:left="0"/>
        <w:jc w:val="both"/>
      </w:pPr>
      <w:bookmarkStart w:name="z2" w:id="0"/>
      <w:r>
        <w:rPr>
          <w:rFonts w:ascii="Times New Roman"/>
          <w:b w:val="false"/>
          <w:i w:val="false"/>
          <w:color w:val="000000"/>
          <w:sz w:val="28"/>
        </w:rPr>
        <w:t>
      Жақсы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Жақсы аудандық мәслихатының 2023 жылғы 11 желтоқсандағы № 8С-15-2 "Жақсы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беру және 2024 жылға арналған тұрғын үй сатып алу немесе салу үшін әлеуметтік қолдау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18-бабының 8-тармағына, Қазақстан Республикасы Ұлттық экономика министрінің 2014 жылғы 6 қарашадағы № 72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 ауылдық елді мекендерге жұмыс істеу және тұру үшін келгендерге әлеуметтік қолдау шараларын ұсынудың мөлшері мен қағидаларын бекіту туралы" (Нормативтік құқықтық актілерді мемлекеттік тіркеу тізілімінде № 9946 болып тіркелген) бұйрығына сәйкес, Жақсы аудандық мәслихаты ШЕШІМ ҚАБЫЛДАДЫ:".</w:t>
      </w:r>
    </w:p>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