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92cef" w14:textId="b492c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жылға арналған Жарқайың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 ауылдық округтер әкімдері аппараттарының мемлекеттік қызметшілеріне көтерме жәрдемақы және тұрғын үй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Жарқайың аудандық мәслихатының 2024 жылғы 25 желтоқсандағы № 8C-43/3 шешімі.</w:t>
      </w:r>
    </w:p>
    <w:p>
      <w:pPr>
        <w:spacing w:after="0"/>
        <w:ind w:left="0"/>
        <w:jc w:val="both"/>
      </w:pPr>
      <w:bookmarkStart w:name="z1"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18-бабының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56-бабының </w:t>
      </w:r>
      <w:r>
        <w:rPr>
          <w:rFonts w:ascii="Times New Roman"/>
          <w:b w:val="false"/>
          <w:i w:val="false"/>
          <w:color w:val="000000"/>
          <w:sz w:val="28"/>
        </w:rPr>
        <w:t>12-тармағына</w:t>
      </w:r>
      <w:r>
        <w:rPr>
          <w:rFonts w:ascii="Times New Roman"/>
          <w:b w:val="false"/>
          <w:i w:val="false"/>
          <w:color w:val="000000"/>
          <w:sz w:val="28"/>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Қазақстан Республикасы Ұлттық экономика министрінің 2014 жылғы 6 қарашадағы № 72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Жарқайың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2025 жылға арналған Жарқайың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агроөнеркәсептік кешен саласындағы мамандарға ауылдар, ауылдық округ әкімдері аппараттарының мемлекеттік кызметшілеріне:</w:t>
      </w:r>
    </w:p>
    <w:bookmarkEnd w:id="1"/>
    <w:p>
      <w:pPr>
        <w:spacing w:after="0"/>
        <w:ind w:left="0"/>
        <w:jc w:val="both"/>
      </w:pPr>
      <w:r>
        <w:rPr>
          <w:rFonts w:ascii="Times New Roman"/>
          <w:b w:val="false"/>
          <w:i w:val="false"/>
          <w:color w:val="000000"/>
          <w:sz w:val="28"/>
        </w:rPr>
        <w:t>
      1) жүз еселенген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алуға немесе салуға әлеуметтік қолдау айлық есептік көрсеткіштің екі мың еселенген мөлшерінен аспайтын сомада бюджеттік кредит ұсынылсын.</w:t>
      </w:r>
    </w:p>
    <w:bookmarkStart w:name="z3" w:id="2"/>
    <w:p>
      <w:pPr>
        <w:spacing w:after="0"/>
        <w:ind w:left="0"/>
        <w:jc w:val="both"/>
      </w:pPr>
      <w:r>
        <w:rPr>
          <w:rFonts w:ascii="Times New Roman"/>
          <w:b w:val="false"/>
          <w:i w:val="false"/>
          <w:color w:val="000000"/>
          <w:sz w:val="28"/>
        </w:rPr>
        <w:t>
      2. Көтерме жәрдемақы және тұрғын үй сатып алу немесе салу үшін әлеуметтік қолдау – бюджеттік кредит, басшы лауазымдарды атқаратын, "Б" корпусының мемлекеттік әкімшілік қызметшілеріне ұсынылмайды.</w:t>
      </w:r>
    </w:p>
    <w:bookmarkEnd w:id="2"/>
    <w:bookmarkStart w:name="z4" w:id="3"/>
    <w:p>
      <w:pPr>
        <w:spacing w:after="0"/>
        <w:ind w:left="0"/>
        <w:jc w:val="both"/>
      </w:pPr>
      <w:r>
        <w:rPr>
          <w:rFonts w:ascii="Times New Roman"/>
          <w:b w:val="false"/>
          <w:i w:val="false"/>
          <w:color w:val="000000"/>
          <w:sz w:val="28"/>
        </w:rPr>
        <w:t>
      3. Осы шешім 2025 жылғы 1 қаңтардан бастап қолданысқа енгізіледі және ресми жариялануға жатады.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Жарқайың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А.Әлжанов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