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d5a4" w14:textId="f3ad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Жарқайың ауданының Державин қаласы, ауылдық округтері мен ауылдарының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2024 жылғы 25 желтоқсандағы № 8С-43/2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Державин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- 401 327,8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- 117 933,8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- 2 736,0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- 280 658,0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- 434 167,3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(-32 839,5 )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- 32 839,5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Державин қаласының бюджетінде аудандық аудандық бюджеттен берілетін бюджеттік бюджеттік субвенциялар 17 436,0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Державин қаласының бюджетінде аудандық бюджеттен берілетін ағымдағы нысаналы трансферттер 263 222,0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Ақмола облысы Жарқайың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8С-53/2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Уәлихан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- 44 192,3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- 17 160,0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- 26 982,3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- 49 255,6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(-5 063,3)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- 5 063,3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Уәлихан ауылдық округінің бюджетінде аудандық бюджеттен берілетін бюджеттік бюджеттік субвенциялар 16 805,0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Уәлихан ауылдық округінің бюджетінде аудандық бюджеттен берілетін ағымдағы нысаналы трансферттер 10 177,3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Жарқайың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8С-53/2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Костычево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- 44 536,0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- 14 000,0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- 30 536,0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- 49 053,6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(- 4 517,6)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- 4 517,6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Костычево ауылдық округінің бюджетінде аудандық бюджеттен берілетін бюджеттік бюджеттік субвенциялар 9 491,0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Костычево ауылдық округінің бюджетінде аудандық бюджеттен берілетін ағымдағы нысаналы трансферттер 21 045,0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Жарқайың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8С-53/2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Нахимов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- 31 974,3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- 355,3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- 24 619,0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- 35 244,5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(- 3 270,2)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- 3 270,2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Нахимов ауылдық округінің бюджетінде аудандық бюджеттен берілетін бюджеттік бюджеттік субвенциялар 8 600,0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Нахимов ауылдық округінің бюджетінде аудандық бюджеттен берілетін ағымдағы нысаналы трансферттер 16 019,0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Жарқайың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8С-53/2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Отрадный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- 236 028,5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- 229 328,5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- 238 309,0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(-2 280,5)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- 2 280,5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Отрадный ауылдық округінің бюджетінде аудандық бюджеттен берілетін бюджеттік бюджеттік субвенциялар 15 791,0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Отрадный ауылдық округінің бюджетінде аудандық бюджеттен берілетін ағымдағы нысаналы трансферттер 213 537,5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Жарқайың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8С-53/2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2025-2027 жылдарға арналған Жаңадала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1) кірістер - 50 380,0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- 10 368,0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- 40 012,0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- 57 457,5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(-7 077,5)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- 7 077,5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Жаңадала ауылдық округінің бюджетінде аудандық бюджеттен берілетін бюджеттік бюджеттік субвенциялар 17 115,0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Жаңадала ауылдық округінің бюджетінде аудандық бюджеттен берілетін ағымдағы нысаналы трансферттер 22 897,0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Жарқайың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8С-53/2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Бірсуат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- 29 268,0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- 22 268,0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- 29 900,6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(-632,6)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- 632,6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Бірсуат ауылының бюджетінде аудандық бюджеттен берілетін бюджеттік бюджеттік субвенциялар 9 062,0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Бірсуат ауылының бюджетінде аудандық бюджеттен берілетін ағымдағы нысаналы трансферттер 13 206,0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Жарқайың аудандық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2025-2027 жылдарға арналған Гастелло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- 30 706,0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- 10 592,0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- 20 114,0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- 34 008,6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(-3 302,6)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- 3 302,6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Гастелло ауылының бюджетінде аудандық бюджеттен берілетін бюджеттік бюджеттік субвенциялар 12 923,0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Гастелло ауылының бюджетінде аудандық бюджеттен берілетін ағымдағы нысаналы трансферттер 7 191,0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облысы Жарқайың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8С-53/2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Далабай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- 26 907,0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- 24 207,0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- 27 411,5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(-504,5)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- 504,5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Далабай ауылының бюджетінде аудандық бюджеттен берілетін бюджеттік бюджеттік субвенциялар 7 245,0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Далабай ауылының бюджетінде аудандық бюджеттен берілетін ағымдағы нысаналы трансферттер 16 962,0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Жарқайың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8С-53/2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2025-2027 жылдарға арналған Құмсуат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- 27 291,0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- 3 958,0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- 23 291,0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- 27 825,8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(-534,8)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- 534,8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Құмсуат ауылының бюджетінде аудандық бюджеттен берілетін бюджеттік бюджеттік субвенциялар 7 321,0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Құмсуат ауылының бюджетінде аудандық бюджеттен берілетін ағымдағы нысаналы трансферттер 15 970,0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Ақмола облысы Жарқайың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8С-53/2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2025-2027 жылдарға арналған Львов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- 27 706,0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- 23 406,0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- 29 472,2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(-1 766,2)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- 1 766,2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Львов ауылының бюджетінде аудандық бюджеттен берілетін бюджеттік бюджеттік субвенциялар 8 177,0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Львов ауылының бюджетінде аудандық бюджеттен берілетін ағымдағы нысаналы трансферттер 15 229,0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Ақмола облысы Жарқайың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8С-53/2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2025-2027 жылдарға арналған Пригород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- 39 706,0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- 6 603,0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- 3 397,0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- 29 706,0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- 42 014,8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(-2 308,8)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- 2 308,8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Пригород ауылының бюджетінде аудандық бюджеттен берілетін бюджеттік бюджеттік субвенциялар 16 380,0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Пригород ауылының бюджетінде аудандық бюджеттен берілетін ағымдағы нысаналы трансферттер 13 326,0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Ақмола облысы Жарқайың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8С-53/2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2025-2027 жылдарға арналған Пятигор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- 25 489,0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- 21 489,0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- 26 416,5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(-927,5)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- 927,5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Пятигор ауылының бюджетінде аудандық бюджеттен берілетін бюджеттік бюджеттік субвенциялар 8 344,0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Пятигор ауылының бюджетінде аудандық бюджеттен берілетін ағымдағы нысаналы трансферттер 13 145,0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Ақмола облысы Жарқайың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8С-53/2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2025-2027 жылдарға арналған Тасөткел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- 27 915,0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- 2 255,0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- 25 615,0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(-85,0)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- 85,0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Тасөткел ауылының бюджетінде аудандық бюджеттен берілетін бюджеттік бюджеттік субвенциялар 7 711,0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Тасөткел ауылының бюджетінде аудандық бюджеттен берілетін ағымдағы нысаналы трансферттер 17 904,0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Ақмола облысы Жарқайың аудандық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2025-2027 жылдарға арналған Тассуат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- 24 643,0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- 23 743,0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- 24 810,9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(- 167,9)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- 167,9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Тассуат ауылының бюджетінде аудандық бюджеттен берілетін бюджеттік бюджеттік субвенциялар 8 123,0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Тассуат ауылының бюджетінде аудандық бюджеттен берілетін ағымдағы нысаналы трансферттер 15 620,0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Ақмола облысы Жарқайың аудандық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2025-2027 жылдарға арналған Үшқарасу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- 23 178,0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- 3 510,0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- 19 578,0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- 26 526,8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(- 3 348,8)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- 3 348,8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Үшқарасу ауылының бюджетінде аудандық бюджеттен берілетін бюджеттік бюджеттік субвенциялар 5 453,0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Үшқарасу ауылының бюджетінде аудандық бюджеттен берілетін ағымдағы нысаналы трансферттер 14 125,0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Ақмола облысы Жарқайың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8С-53/2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2025-2027 жылдарға арналған Шойындыкөл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- 35 180,0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- 12 000,0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- 23 180,0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- 39 677,8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(- 4 497,8)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- 4 497,8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Шойындыкөл ауылының бюджетінде аудандық бюджеттен берілетін бюджеттік бюджеттік субвенциялар 12 567,0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Шойындыкөл ауылының бюджетінде аудандық бюджеттен берілетін ағымдағы нысаналы трансферттер 10 613,0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Ақмола облысы Жарқайың аудандық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Осы шешім 2025 жылдың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Державин қаласының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Жарқайың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8С-53/2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Державин қаласының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Державин қаласының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 ауылдық округінің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Жарқайың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8С-53/2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Уәлихан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Уәлихан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Костычево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Жарқайың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8С-53/2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Костычево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Костычево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Нахимов ауылдық округінің бюджеті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Жарқайың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8С-53/2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Нахимов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Нахимов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Отрадный ауылдық округінің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Жарқайың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8С-53/2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Отрадный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Отрадный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Жаңадала ауылдық округінің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Жарқайың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8С-53/2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Жаңадала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Жаңадала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Бірсуат ауылының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Жарқайың аудандық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Бірсуат ауылының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Бірсуат ауылының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Гастелло ауылының бюджеті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Жарқайың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8С-53/2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Гастелло ауылының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6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Гастелло ауылының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Далабай ауылының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Жарқайың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8С-53/2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7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Далабай ауылының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7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Далабай ауылының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7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Құмсуат ауылының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Ақмола облысы Жарқайың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8С-53/2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7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Құмсуат ауылының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7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Құмсуат ауылының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8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Львов ауылының бюджеті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Ақмола облысы Жарқайың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8С-53/2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8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Львов ауылының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8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Львов ауылының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8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Пригород ауылының бюджеті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Ақмола облысы Жарқайың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8С-53/2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8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Пригород ауылының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9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Пригород ауылының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9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Пятигор ауылының бюджеті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Ақмола облысы Жарқайың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8С-53/2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9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Пятигор ауылының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bookmarkStart w:name="z9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Пятигор ауылының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9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Тасөткел ауылының бюджеті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Ақмола облысы Жарқайың аудандық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bookmarkStart w:name="z10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Тасөткел ауылының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қосымша</w:t>
            </w:r>
          </w:p>
        </w:tc>
      </w:tr>
    </w:tbl>
    <w:bookmarkStart w:name="z10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Тасөткел ауылының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10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Тассуат ауылының бюджеті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Ақмола облысы Жарқайың аудандық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10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Тассуат ауылының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10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Тассуат ауылының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11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Үшқарасу ауылының бюджеті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Ақмола облысы Жарқайың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8С-53/2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қосымша</w:t>
            </w:r>
          </w:p>
        </w:tc>
      </w:tr>
    </w:tbl>
    <w:bookmarkStart w:name="z11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Үшқарасу ауылының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қосымша</w:t>
            </w:r>
          </w:p>
        </w:tc>
      </w:tr>
    </w:tbl>
    <w:bookmarkStart w:name="z11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Үшқарасу ауылының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11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Шойындыкөл ауылының бюджеті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Ақмола облысы Жарқайың аудандық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қосымша</w:t>
            </w:r>
          </w:p>
        </w:tc>
      </w:tr>
    </w:tbl>
    <w:bookmarkStart w:name="z11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Шойындыкөл ауылының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қосымша</w:t>
            </w:r>
          </w:p>
        </w:tc>
      </w:tr>
    </w:tbl>
    <w:bookmarkStart w:name="z12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Шойындыкөл ауылының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