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46c5" w14:textId="246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2024 жылғы 23 желтоқсандағы № 8С-42/2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арналған аудандық бюджет келесі көлемдерде бекітілсін:</w:t>
      </w:r>
    </w:p>
    <w:bookmarkEnd w:id="1"/>
    <w:p>
      <w:pPr>
        <w:spacing w:after="0"/>
        <w:ind w:left="0"/>
        <w:jc w:val="both"/>
      </w:pPr>
      <w:r>
        <w:rPr>
          <w:rFonts w:ascii="Times New Roman"/>
          <w:b w:val="false"/>
          <w:i w:val="false"/>
          <w:color w:val="000000"/>
          <w:sz w:val="28"/>
        </w:rPr>
        <w:t>
      1) кірістер - 3 603 841,2 мың теңге, оның ішінде:</w:t>
      </w:r>
    </w:p>
    <w:p>
      <w:pPr>
        <w:spacing w:after="0"/>
        <w:ind w:left="0"/>
        <w:jc w:val="both"/>
      </w:pPr>
      <w:r>
        <w:rPr>
          <w:rFonts w:ascii="Times New Roman"/>
          <w:b w:val="false"/>
          <w:i w:val="false"/>
          <w:color w:val="000000"/>
          <w:sz w:val="28"/>
        </w:rPr>
        <w:t>
      салықтық түсімдер - 930 510,0 мың теңге;</w:t>
      </w:r>
    </w:p>
    <w:p>
      <w:pPr>
        <w:spacing w:after="0"/>
        <w:ind w:left="0"/>
        <w:jc w:val="both"/>
      </w:pPr>
      <w:r>
        <w:rPr>
          <w:rFonts w:ascii="Times New Roman"/>
          <w:b w:val="false"/>
          <w:i w:val="false"/>
          <w:color w:val="000000"/>
          <w:sz w:val="28"/>
        </w:rPr>
        <w:t>
      салықтық емес түсімдер - 16 179,0 мың теңге;</w:t>
      </w:r>
    </w:p>
    <w:p>
      <w:pPr>
        <w:spacing w:after="0"/>
        <w:ind w:left="0"/>
        <w:jc w:val="both"/>
      </w:pPr>
      <w:r>
        <w:rPr>
          <w:rFonts w:ascii="Times New Roman"/>
          <w:b w:val="false"/>
          <w:i w:val="false"/>
          <w:color w:val="000000"/>
          <w:sz w:val="28"/>
        </w:rPr>
        <w:t>
      негізгі капиталды сатудан түсетін түсімдер - 42 500,0 мың теңге;</w:t>
      </w:r>
    </w:p>
    <w:p>
      <w:pPr>
        <w:spacing w:after="0"/>
        <w:ind w:left="0"/>
        <w:jc w:val="both"/>
      </w:pPr>
      <w:r>
        <w:rPr>
          <w:rFonts w:ascii="Times New Roman"/>
          <w:b w:val="false"/>
          <w:i w:val="false"/>
          <w:color w:val="000000"/>
          <w:sz w:val="28"/>
        </w:rPr>
        <w:t>
      трансферттер түсімдері - 2 614 652,2 мың теңге;</w:t>
      </w:r>
    </w:p>
    <w:p>
      <w:pPr>
        <w:spacing w:after="0"/>
        <w:ind w:left="0"/>
        <w:jc w:val="both"/>
      </w:pPr>
      <w:r>
        <w:rPr>
          <w:rFonts w:ascii="Times New Roman"/>
          <w:b w:val="false"/>
          <w:i w:val="false"/>
          <w:color w:val="000000"/>
          <w:sz w:val="28"/>
        </w:rPr>
        <w:t>
      2) шығындар - 3 509 225,7 мың теңге;</w:t>
      </w:r>
    </w:p>
    <w:p>
      <w:pPr>
        <w:spacing w:after="0"/>
        <w:ind w:left="0"/>
        <w:jc w:val="both"/>
      </w:pPr>
      <w:r>
        <w:rPr>
          <w:rFonts w:ascii="Times New Roman"/>
          <w:b w:val="false"/>
          <w:i w:val="false"/>
          <w:color w:val="000000"/>
          <w:sz w:val="28"/>
        </w:rPr>
        <w:t>
      3) таза бюджеттік кредит беру - 4 708,4 мың теңге, оның ішінде:</w:t>
      </w:r>
    </w:p>
    <w:p>
      <w:pPr>
        <w:spacing w:after="0"/>
        <w:ind w:left="0"/>
        <w:jc w:val="both"/>
      </w:pPr>
      <w:r>
        <w:rPr>
          <w:rFonts w:ascii="Times New Roman"/>
          <w:b w:val="false"/>
          <w:i w:val="false"/>
          <w:color w:val="000000"/>
          <w:sz w:val="28"/>
        </w:rPr>
        <w:t>
      бюджеттік кредиттер - 7 864,0 мың теңге;</w:t>
      </w:r>
    </w:p>
    <w:p>
      <w:pPr>
        <w:spacing w:after="0"/>
        <w:ind w:left="0"/>
        <w:jc w:val="both"/>
      </w:pPr>
      <w:r>
        <w:rPr>
          <w:rFonts w:ascii="Times New Roman"/>
          <w:b w:val="false"/>
          <w:i w:val="false"/>
          <w:color w:val="000000"/>
          <w:sz w:val="28"/>
        </w:rPr>
        <w:t>
      бюджеттік кредиттерді өтеу - 3 155,6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- 89 907,1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(- 89 907,1)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10.07.2025 </w:t>
      </w:r>
      <w:r>
        <w:rPr>
          <w:rFonts w:ascii="Times New Roman"/>
          <w:b w:val="false"/>
          <w:i w:val="false"/>
          <w:color w:val="000000"/>
          <w:sz w:val="28"/>
        </w:rPr>
        <w:t>№ 8С-52/4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бюджетте аудандық бюджеттен Державин қаласының, ауылдық округтер мен ауылдардың бюджеттеріне берілетін 188 544,0 мың теңге сомасында бюджеттік субвенциялар көзделгені ескерілсін, оның ішінде:</w:t>
      </w:r>
    </w:p>
    <w:bookmarkEnd w:id="2"/>
    <w:p>
      <w:pPr>
        <w:spacing w:after="0"/>
        <w:ind w:left="0"/>
        <w:jc w:val="both"/>
      </w:pPr>
      <w:r>
        <w:rPr>
          <w:rFonts w:ascii="Times New Roman"/>
          <w:b w:val="false"/>
          <w:i w:val="false"/>
          <w:color w:val="000000"/>
          <w:sz w:val="28"/>
        </w:rPr>
        <w:t>
      Державин қаласына - 17 436,0 мың теңге;</w:t>
      </w:r>
    </w:p>
    <w:p>
      <w:pPr>
        <w:spacing w:after="0"/>
        <w:ind w:left="0"/>
        <w:jc w:val="both"/>
      </w:pPr>
      <w:r>
        <w:rPr>
          <w:rFonts w:ascii="Times New Roman"/>
          <w:b w:val="false"/>
          <w:i w:val="false"/>
          <w:color w:val="000000"/>
          <w:sz w:val="28"/>
        </w:rPr>
        <w:t>
      Уәлихан ауылдық округіне - 16 805,0 мың теңге;</w:t>
      </w:r>
    </w:p>
    <w:p>
      <w:pPr>
        <w:spacing w:after="0"/>
        <w:ind w:left="0"/>
        <w:jc w:val="both"/>
      </w:pPr>
      <w:r>
        <w:rPr>
          <w:rFonts w:ascii="Times New Roman"/>
          <w:b w:val="false"/>
          <w:i w:val="false"/>
          <w:color w:val="000000"/>
          <w:sz w:val="28"/>
        </w:rPr>
        <w:t>
      Костычево ауылдық округіне - 9 491,0 мың теңге;</w:t>
      </w:r>
    </w:p>
    <w:p>
      <w:pPr>
        <w:spacing w:after="0"/>
        <w:ind w:left="0"/>
        <w:jc w:val="both"/>
      </w:pPr>
      <w:r>
        <w:rPr>
          <w:rFonts w:ascii="Times New Roman"/>
          <w:b w:val="false"/>
          <w:i w:val="false"/>
          <w:color w:val="000000"/>
          <w:sz w:val="28"/>
        </w:rPr>
        <w:t>
      Нахимов ауылдық округіне - 8 600,0 мың теңге;</w:t>
      </w:r>
    </w:p>
    <w:p>
      <w:pPr>
        <w:spacing w:after="0"/>
        <w:ind w:left="0"/>
        <w:jc w:val="both"/>
      </w:pPr>
      <w:r>
        <w:rPr>
          <w:rFonts w:ascii="Times New Roman"/>
          <w:b w:val="false"/>
          <w:i w:val="false"/>
          <w:color w:val="000000"/>
          <w:sz w:val="28"/>
        </w:rPr>
        <w:t>
      Отрадный ауылдық округіне - 15 791,0 мың теңге;</w:t>
      </w:r>
    </w:p>
    <w:p>
      <w:pPr>
        <w:spacing w:after="0"/>
        <w:ind w:left="0"/>
        <w:jc w:val="both"/>
      </w:pPr>
      <w:r>
        <w:rPr>
          <w:rFonts w:ascii="Times New Roman"/>
          <w:b w:val="false"/>
          <w:i w:val="false"/>
          <w:color w:val="000000"/>
          <w:sz w:val="28"/>
        </w:rPr>
        <w:t>
      Жаңадала ауылдық округіне - 17 115,0 мың теңге;</w:t>
      </w:r>
    </w:p>
    <w:p>
      <w:pPr>
        <w:spacing w:after="0"/>
        <w:ind w:left="0"/>
        <w:jc w:val="both"/>
      </w:pPr>
      <w:r>
        <w:rPr>
          <w:rFonts w:ascii="Times New Roman"/>
          <w:b w:val="false"/>
          <w:i w:val="false"/>
          <w:color w:val="000000"/>
          <w:sz w:val="28"/>
        </w:rPr>
        <w:t>
      Бірсуат ауылына - 9 062,0 мың теңге;</w:t>
      </w:r>
    </w:p>
    <w:p>
      <w:pPr>
        <w:spacing w:after="0"/>
        <w:ind w:left="0"/>
        <w:jc w:val="both"/>
      </w:pPr>
      <w:r>
        <w:rPr>
          <w:rFonts w:ascii="Times New Roman"/>
          <w:b w:val="false"/>
          <w:i w:val="false"/>
          <w:color w:val="000000"/>
          <w:sz w:val="28"/>
        </w:rPr>
        <w:t>
      Гастелло ауылына - 12 923,0 мың теңге;</w:t>
      </w:r>
    </w:p>
    <w:p>
      <w:pPr>
        <w:spacing w:after="0"/>
        <w:ind w:left="0"/>
        <w:jc w:val="both"/>
      </w:pPr>
      <w:r>
        <w:rPr>
          <w:rFonts w:ascii="Times New Roman"/>
          <w:b w:val="false"/>
          <w:i w:val="false"/>
          <w:color w:val="000000"/>
          <w:sz w:val="28"/>
        </w:rPr>
        <w:t>
      Далабай ауылына - 7 245,0 мың теңге;</w:t>
      </w:r>
    </w:p>
    <w:p>
      <w:pPr>
        <w:spacing w:after="0"/>
        <w:ind w:left="0"/>
        <w:jc w:val="both"/>
      </w:pPr>
      <w:r>
        <w:rPr>
          <w:rFonts w:ascii="Times New Roman"/>
          <w:b w:val="false"/>
          <w:i w:val="false"/>
          <w:color w:val="000000"/>
          <w:sz w:val="28"/>
        </w:rPr>
        <w:t>
      Құмсуат ауылына - 7 321,0 мың теңге;</w:t>
      </w:r>
    </w:p>
    <w:p>
      <w:pPr>
        <w:spacing w:after="0"/>
        <w:ind w:left="0"/>
        <w:jc w:val="both"/>
      </w:pPr>
      <w:r>
        <w:rPr>
          <w:rFonts w:ascii="Times New Roman"/>
          <w:b w:val="false"/>
          <w:i w:val="false"/>
          <w:color w:val="000000"/>
          <w:sz w:val="28"/>
        </w:rPr>
        <w:t>
      Львов ауылына - 8 177,0 мың теңге;</w:t>
      </w:r>
    </w:p>
    <w:p>
      <w:pPr>
        <w:spacing w:after="0"/>
        <w:ind w:left="0"/>
        <w:jc w:val="both"/>
      </w:pPr>
      <w:r>
        <w:rPr>
          <w:rFonts w:ascii="Times New Roman"/>
          <w:b w:val="false"/>
          <w:i w:val="false"/>
          <w:color w:val="000000"/>
          <w:sz w:val="28"/>
        </w:rPr>
        <w:t>
      Пригород ауылына - 16 380,0 мың теңге;</w:t>
      </w:r>
    </w:p>
    <w:p>
      <w:pPr>
        <w:spacing w:after="0"/>
        <w:ind w:left="0"/>
        <w:jc w:val="both"/>
      </w:pPr>
      <w:r>
        <w:rPr>
          <w:rFonts w:ascii="Times New Roman"/>
          <w:b w:val="false"/>
          <w:i w:val="false"/>
          <w:color w:val="000000"/>
          <w:sz w:val="28"/>
        </w:rPr>
        <w:t>
      Пятигор ауылына - 8 344,0 мың теңге;</w:t>
      </w:r>
    </w:p>
    <w:p>
      <w:pPr>
        <w:spacing w:after="0"/>
        <w:ind w:left="0"/>
        <w:jc w:val="both"/>
      </w:pPr>
      <w:r>
        <w:rPr>
          <w:rFonts w:ascii="Times New Roman"/>
          <w:b w:val="false"/>
          <w:i w:val="false"/>
          <w:color w:val="000000"/>
          <w:sz w:val="28"/>
        </w:rPr>
        <w:t>
      Тасөткел ауылына - 7 711,0 мың теңге;</w:t>
      </w:r>
    </w:p>
    <w:p>
      <w:pPr>
        <w:spacing w:after="0"/>
        <w:ind w:left="0"/>
        <w:jc w:val="both"/>
      </w:pPr>
      <w:r>
        <w:rPr>
          <w:rFonts w:ascii="Times New Roman"/>
          <w:b w:val="false"/>
          <w:i w:val="false"/>
          <w:color w:val="000000"/>
          <w:sz w:val="28"/>
        </w:rPr>
        <w:t>
      Тассуат ауылына - 8 123,0 мың теңге;</w:t>
      </w:r>
    </w:p>
    <w:p>
      <w:pPr>
        <w:spacing w:after="0"/>
        <w:ind w:left="0"/>
        <w:jc w:val="both"/>
      </w:pPr>
      <w:r>
        <w:rPr>
          <w:rFonts w:ascii="Times New Roman"/>
          <w:b w:val="false"/>
          <w:i w:val="false"/>
          <w:color w:val="000000"/>
          <w:sz w:val="28"/>
        </w:rPr>
        <w:t>
      Үшқарасу ауылына - 5 453,0 мың теңге;</w:t>
      </w:r>
    </w:p>
    <w:p>
      <w:pPr>
        <w:spacing w:after="0"/>
        <w:ind w:left="0"/>
        <w:jc w:val="both"/>
      </w:pPr>
      <w:r>
        <w:rPr>
          <w:rFonts w:ascii="Times New Roman"/>
          <w:b w:val="false"/>
          <w:i w:val="false"/>
          <w:color w:val="000000"/>
          <w:sz w:val="28"/>
        </w:rPr>
        <w:t>
      Шойындыкөл ауылына - 12 567,0 мың теңге.</w:t>
      </w:r>
    </w:p>
    <w:bookmarkStart w:name="z4" w:id="3"/>
    <w:p>
      <w:pPr>
        <w:spacing w:after="0"/>
        <w:ind w:left="0"/>
        <w:jc w:val="both"/>
      </w:pPr>
      <w:r>
        <w:rPr>
          <w:rFonts w:ascii="Times New Roman"/>
          <w:b w:val="false"/>
          <w:i w:val="false"/>
          <w:color w:val="000000"/>
          <w:sz w:val="28"/>
        </w:rPr>
        <w:t>
      3. 2025 жылға арналған ауылдық округтер мен ауылдар бюджеттерінің шығыстар құрамында төмен тұрған бюджеттерге азаматтық қызметшілердің жекелеген санаттарының, ұйымдардың қызметкерлерінің мемлекеттік бюджет қаражаты есебінен ұсталатын қазыналық кәсіпорындардар қызметкерлерінің жалақысын арттыруға, аппараттарды ұстауға, елді мекендердің санитариясын қаматамасыз етуге 733 068,0 мың теңге сомасында ағымдағы нысаналы трансферттер көзделгені ескерілсін, оның ішінде:</w:t>
      </w:r>
    </w:p>
    <w:bookmarkEnd w:id="3"/>
    <w:p>
      <w:pPr>
        <w:spacing w:after="0"/>
        <w:ind w:left="0"/>
        <w:jc w:val="both"/>
      </w:pPr>
      <w:r>
        <w:rPr>
          <w:rFonts w:ascii="Times New Roman"/>
          <w:b w:val="false"/>
          <w:i w:val="false"/>
          <w:color w:val="000000"/>
          <w:sz w:val="28"/>
        </w:rPr>
        <w:t>
      Державин қаласына - 263 222,0 мың теңге;</w:t>
      </w:r>
    </w:p>
    <w:p>
      <w:pPr>
        <w:spacing w:after="0"/>
        <w:ind w:left="0"/>
        <w:jc w:val="both"/>
      </w:pPr>
      <w:r>
        <w:rPr>
          <w:rFonts w:ascii="Times New Roman"/>
          <w:b w:val="false"/>
          <w:i w:val="false"/>
          <w:color w:val="000000"/>
          <w:sz w:val="28"/>
        </w:rPr>
        <w:t>
      Уәлихан ауылдық округіне - 14 927,0 мың теңге;</w:t>
      </w:r>
    </w:p>
    <w:p>
      <w:pPr>
        <w:spacing w:after="0"/>
        <w:ind w:left="0"/>
        <w:jc w:val="both"/>
      </w:pPr>
      <w:r>
        <w:rPr>
          <w:rFonts w:ascii="Times New Roman"/>
          <w:b w:val="false"/>
          <w:i w:val="false"/>
          <w:color w:val="000000"/>
          <w:sz w:val="28"/>
        </w:rPr>
        <w:t>
      Костычево ауылдық округіне - 27 885,0 мың теңге;</w:t>
      </w:r>
    </w:p>
    <w:p>
      <w:pPr>
        <w:spacing w:after="0"/>
        <w:ind w:left="0"/>
        <w:jc w:val="both"/>
      </w:pPr>
      <w:r>
        <w:rPr>
          <w:rFonts w:ascii="Times New Roman"/>
          <w:b w:val="false"/>
          <w:i w:val="false"/>
          <w:color w:val="000000"/>
          <w:sz w:val="28"/>
        </w:rPr>
        <w:t>
      Нахимов ауылдық округіне - 16 797,0 мың теңге;</w:t>
      </w:r>
    </w:p>
    <w:p>
      <w:pPr>
        <w:spacing w:after="0"/>
        <w:ind w:left="0"/>
        <w:jc w:val="both"/>
      </w:pPr>
      <w:r>
        <w:rPr>
          <w:rFonts w:ascii="Times New Roman"/>
          <w:b w:val="false"/>
          <w:i w:val="false"/>
          <w:color w:val="000000"/>
          <w:sz w:val="28"/>
        </w:rPr>
        <w:t>
      Отрадный ауылдық округіне - 224 057,0 мың теңге;</w:t>
      </w:r>
    </w:p>
    <w:p>
      <w:pPr>
        <w:spacing w:after="0"/>
        <w:ind w:left="0"/>
        <w:jc w:val="both"/>
      </w:pPr>
      <w:r>
        <w:rPr>
          <w:rFonts w:ascii="Times New Roman"/>
          <w:b w:val="false"/>
          <w:i w:val="false"/>
          <w:color w:val="000000"/>
          <w:sz w:val="28"/>
        </w:rPr>
        <w:t>
      Жаңадала ауылдық округіне - 25 897,0 мың теңге;</w:t>
      </w:r>
    </w:p>
    <w:p>
      <w:pPr>
        <w:spacing w:after="0"/>
        <w:ind w:left="0"/>
        <w:jc w:val="both"/>
      </w:pPr>
      <w:r>
        <w:rPr>
          <w:rFonts w:ascii="Times New Roman"/>
          <w:b w:val="false"/>
          <w:i w:val="false"/>
          <w:color w:val="000000"/>
          <w:sz w:val="28"/>
        </w:rPr>
        <w:t>
      Бірсуат ауылына - 12 944,0 мың теңге;</w:t>
      </w:r>
    </w:p>
    <w:p>
      <w:pPr>
        <w:spacing w:after="0"/>
        <w:ind w:left="0"/>
        <w:jc w:val="both"/>
      </w:pPr>
      <w:r>
        <w:rPr>
          <w:rFonts w:ascii="Times New Roman"/>
          <w:b w:val="false"/>
          <w:i w:val="false"/>
          <w:color w:val="000000"/>
          <w:sz w:val="28"/>
        </w:rPr>
        <w:t>
      Гастелло ауылына - 8 751,0 мың теңге;</w:t>
      </w:r>
    </w:p>
    <w:p>
      <w:pPr>
        <w:spacing w:after="0"/>
        <w:ind w:left="0"/>
        <w:jc w:val="both"/>
      </w:pPr>
      <w:r>
        <w:rPr>
          <w:rFonts w:ascii="Times New Roman"/>
          <w:b w:val="false"/>
          <w:i w:val="false"/>
          <w:color w:val="000000"/>
          <w:sz w:val="28"/>
        </w:rPr>
        <w:t>
      Далабай ауылына - 17 650,0 мың теңге;</w:t>
      </w:r>
    </w:p>
    <w:p>
      <w:pPr>
        <w:spacing w:after="0"/>
        <w:ind w:left="0"/>
        <w:jc w:val="both"/>
      </w:pPr>
      <w:r>
        <w:rPr>
          <w:rFonts w:ascii="Times New Roman"/>
          <w:b w:val="false"/>
          <w:i w:val="false"/>
          <w:color w:val="000000"/>
          <w:sz w:val="28"/>
        </w:rPr>
        <w:t>
      Құмсуат ауылына - 16 194,0 мың теңге;</w:t>
      </w:r>
    </w:p>
    <w:p>
      <w:pPr>
        <w:spacing w:after="0"/>
        <w:ind w:left="0"/>
        <w:jc w:val="both"/>
      </w:pPr>
      <w:r>
        <w:rPr>
          <w:rFonts w:ascii="Times New Roman"/>
          <w:b w:val="false"/>
          <w:i w:val="false"/>
          <w:color w:val="000000"/>
          <w:sz w:val="28"/>
        </w:rPr>
        <w:t>
      Львов ауылына - 15 229,0 мың теңге;</w:t>
      </w:r>
    </w:p>
    <w:p>
      <w:pPr>
        <w:spacing w:after="0"/>
        <w:ind w:left="0"/>
        <w:jc w:val="both"/>
      </w:pPr>
      <w:r>
        <w:rPr>
          <w:rFonts w:ascii="Times New Roman"/>
          <w:b w:val="false"/>
          <w:i w:val="false"/>
          <w:color w:val="000000"/>
          <w:sz w:val="28"/>
        </w:rPr>
        <w:t>
      Пригород ауылына - 13 328,0 мың теңге;</w:t>
      </w:r>
    </w:p>
    <w:p>
      <w:pPr>
        <w:spacing w:after="0"/>
        <w:ind w:left="0"/>
        <w:jc w:val="both"/>
      </w:pPr>
      <w:r>
        <w:rPr>
          <w:rFonts w:ascii="Times New Roman"/>
          <w:b w:val="false"/>
          <w:i w:val="false"/>
          <w:color w:val="000000"/>
          <w:sz w:val="28"/>
        </w:rPr>
        <w:t>
      Пятигор ауылына - 16 635,0 мың теңге;</w:t>
      </w:r>
    </w:p>
    <w:p>
      <w:pPr>
        <w:spacing w:after="0"/>
        <w:ind w:left="0"/>
        <w:jc w:val="both"/>
      </w:pPr>
      <w:r>
        <w:rPr>
          <w:rFonts w:ascii="Times New Roman"/>
          <w:b w:val="false"/>
          <w:i w:val="false"/>
          <w:color w:val="000000"/>
          <w:sz w:val="28"/>
        </w:rPr>
        <w:t>
      Тасөткел ауылына - 17 888,0 мың теңге;</w:t>
      </w:r>
    </w:p>
    <w:p>
      <w:pPr>
        <w:spacing w:after="0"/>
        <w:ind w:left="0"/>
        <w:jc w:val="both"/>
      </w:pPr>
      <w:r>
        <w:rPr>
          <w:rFonts w:ascii="Times New Roman"/>
          <w:b w:val="false"/>
          <w:i w:val="false"/>
          <w:color w:val="000000"/>
          <w:sz w:val="28"/>
        </w:rPr>
        <w:t>
      Тассуат ауылына - 14 562,0 мың теңге;</w:t>
      </w:r>
    </w:p>
    <w:p>
      <w:pPr>
        <w:spacing w:after="0"/>
        <w:ind w:left="0"/>
        <w:jc w:val="both"/>
      </w:pPr>
      <w:r>
        <w:rPr>
          <w:rFonts w:ascii="Times New Roman"/>
          <w:b w:val="false"/>
          <w:i w:val="false"/>
          <w:color w:val="000000"/>
          <w:sz w:val="28"/>
        </w:rPr>
        <w:t>
      Үшқарасу ауылына - 16 489,0 мың теңге;</w:t>
      </w:r>
    </w:p>
    <w:p>
      <w:pPr>
        <w:spacing w:after="0"/>
        <w:ind w:left="0"/>
        <w:jc w:val="both"/>
      </w:pPr>
      <w:r>
        <w:rPr>
          <w:rFonts w:ascii="Times New Roman"/>
          <w:b w:val="false"/>
          <w:i w:val="false"/>
          <w:color w:val="000000"/>
          <w:sz w:val="28"/>
        </w:rPr>
        <w:t>
      Шойындыкөл ауылына - 10 613,0 мың теңге.</w:t>
      </w:r>
    </w:p>
    <w:bookmarkStart w:name="z5" w:id="4"/>
    <w:p>
      <w:pPr>
        <w:spacing w:after="0"/>
        <w:ind w:left="0"/>
        <w:jc w:val="both"/>
      </w:pPr>
      <w:r>
        <w:rPr>
          <w:rFonts w:ascii="Times New Roman"/>
          <w:b w:val="false"/>
          <w:i w:val="false"/>
          <w:color w:val="000000"/>
          <w:sz w:val="28"/>
        </w:rPr>
        <w:t xml:space="preserve">
      4. 2025 жылға арналған аудандық бюджет шығыстарының құрамында республикалық бюджеттен нысаналы трансферттер мен бюджеттік кредиттер </w:t>
      </w:r>
      <w:r>
        <w:rPr>
          <w:rFonts w:ascii="Times New Roman"/>
          <w:b w:val="false"/>
          <w:i w:val="false"/>
          <w:color w:val="000000"/>
          <w:sz w:val="28"/>
        </w:rPr>
        <w:t>4 - қосымшаға</w:t>
      </w:r>
      <w:r>
        <w:rPr>
          <w:rFonts w:ascii="Times New Roman"/>
          <w:b w:val="false"/>
          <w:i w:val="false"/>
          <w:color w:val="000000"/>
          <w:sz w:val="28"/>
        </w:rPr>
        <w:t xml:space="preserve"> сәйкес көзделгені ескерілсін.</w:t>
      </w:r>
    </w:p>
    <w:bookmarkEnd w:id="4"/>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6" w:id="5"/>
    <w:p>
      <w:pPr>
        <w:spacing w:after="0"/>
        <w:ind w:left="0"/>
        <w:jc w:val="both"/>
      </w:pPr>
      <w:r>
        <w:rPr>
          <w:rFonts w:ascii="Times New Roman"/>
          <w:b w:val="false"/>
          <w:i w:val="false"/>
          <w:color w:val="000000"/>
          <w:sz w:val="28"/>
        </w:rPr>
        <w:t xml:space="preserve">
      5. 2025 жылға арналған аудандық бюджет шығыстарының құрамында </w:t>
      </w:r>
      <w:r>
        <w:rPr>
          <w:rFonts w:ascii="Times New Roman"/>
          <w:b w:val="false"/>
          <w:i w:val="false"/>
          <w:color w:val="000000"/>
          <w:sz w:val="28"/>
        </w:rPr>
        <w:t>5 - қосымшаға</w:t>
      </w:r>
      <w:r>
        <w:rPr>
          <w:rFonts w:ascii="Times New Roman"/>
          <w:b w:val="false"/>
          <w:i w:val="false"/>
          <w:color w:val="000000"/>
          <w:sz w:val="28"/>
        </w:rPr>
        <w:t xml:space="preserve"> сәйкес облыстық бюджеттен нысаналы трансферттер көзделгені ескерілсін.</w:t>
      </w:r>
    </w:p>
    <w:bookmarkEnd w:id="5"/>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7" w:id="6"/>
    <w:p>
      <w:pPr>
        <w:spacing w:after="0"/>
        <w:ind w:left="0"/>
        <w:jc w:val="both"/>
      </w:pPr>
      <w:r>
        <w:rPr>
          <w:rFonts w:ascii="Times New Roman"/>
          <w:b w:val="false"/>
          <w:i w:val="false"/>
          <w:color w:val="000000"/>
          <w:sz w:val="28"/>
        </w:rPr>
        <w:t>
      7. 2025 жылға арналған аудандық бюджетте облыстық бюджетке бюджеттік кредиттерді өтеу 142 357,0 мың теңге сомасында, оның ішінде жергілікті атқарушы органның жоғары тұрған бюджет алдындағы борышын өтеу - 142 357,0 мың теңге сомасында көзделгені ескерілсін.</w:t>
      </w:r>
    </w:p>
    <w:bookmarkEnd w:id="6"/>
    <w:bookmarkStart w:name="z8" w:id="7"/>
    <w:p>
      <w:pPr>
        <w:spacing w:after="0"/>
        <w:ind w:left="0"/>
        <w:jc w:val="both"/>
      </w:pPr>
      <w:r>
        <w:rPr>
          <w:rFonts w:ascii="Times New Roman"/>
          <w:b w:val="false"/>
          <w:i w:val="false"/>
          <w:color w:val="000000"/>
          <w:sz w:val="28"/>
        </w:rPr>
        <w:t>
      8. Ауданның жергілікті атқарушы органының 2025 жылға арналған резерві 18 178,0 мың теңге сомасында бекітілсін.</w:t>
      </w:r>
    </w:p>
    <w:bookmarkEnd w:id="7"/>
    <w:bookmarkStart w:name="z9" w:id="8"/>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2025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10.07.2025 </w:t>
      </w:r>
      <w:r>
        <w:rPr>
          <w:rFonts w:ascii="Times New Roman"/>
          <w:b w:val="false"/>
          <w:i w:val="false"/>
          <w:color w:val="ff0000"/>
          <w:sz w:val="28"/>
        </w:rPr>
        <w:t>№ 8С-52/4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мүгедектігі бар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2025 жылға арналған республикалық бюджеттен нысаналы трансферттер мен бюджеттік кредиттер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ұйымдардың жекелеген санаттағы азаматтық қызметшiлердiң, қызметкерлердің, қазыналық кәсіпорындар қызметшiлерiнің, жалақысын арттыруга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10.07.2025 </w:t>
      </w:r>
      <w:r>
        <w:rPr>
          <w:rFonts w:ascii="Times New Roman"/>
          <w:b w:val="false"/>
          <w:i w:val="false"/>
          <w:color w:val="ff0000"/>
          <w:sz w:val="28"/>
        </w:rPr>
        <w:t>№ 8С-52/4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 адамдарға әлеуметтік қолдау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Отрадное ауылындағы автомобиль жолдарын</w:t>
            </w:r>
          </w:p>
          <w:p>
            <w:pPr>
              <w:spacing w:after="20"/>
              <w:ind w:left="20"/>
              <w:jc w:val="both"/>
            </w:pPr>
            <w:r>
              <w:rPr>
                <w:rFonts w:ascii="Times New Roman"/>
                <w:b w:val="false"/>
                <w:i w:val="false"/>
                <w:color w:val="000000"/>
                <w:sz w:val="20"/>
              </w:rPr>
              <w:t>
орташа жөндеу (Бақ к-сі шқ 0-0,565, Сакена Сейфулин к-сі шқ 0-0,948, Тын к-сі шқ 0-0,420, Амангелді Иманов к-сі шқ 0-0,453, Кеңское ауылы (Ақпан) Укубаев к-сі шқ 0-0,778)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Степной кенті шағын ауданындағы № 5 80 пәтерлі тұрғын үйді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Молодежный шағын ауданындағы жылумен жабдықтау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Комсомольская, Ишимская, Жағалау, Смағұлов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қаласындағы "Молодежный" шағын ауданындағы сексен пәтерлі тұрғын үйге (8 -позиция) абаттандыру және инженерлік желілерің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ауылындағы дәрігерлік амбулаторияға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қайта жаңарту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қаласындағы "Молодежный" шағын ауданындағы 80 пәтерлі тұрғын үй құрылысы (8-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