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fee2" w14:textId="10af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әкімінің 2024 жылғы 10 сәуірдегі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"Төтенше жағдайлар жүктемесін белгілеу туралы" Қазақстан Республикасы Төтенше жағдайлар министрінің міндетін атқарушының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32469 болып тіркелген)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Жарқайың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Жарқайың ауданы әкімінің орынбасары Жаныбеков Арман Төлешұлы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