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f640" w14:textId="97cf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Есіл қаласының, Красногорский кентінің, ауылдардың және ауылдық округтердің бюджеттері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2024 жылғы 25 желтоқсандағы № 8С-31/2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Есіл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315034,6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217038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92955,6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362757,5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(-47722,9)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47722,9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Есіл аудандық мәслихатының 28.05.2025 </w:t>
      </w:r>
      <w:r>
        <w:rPr>
          <w:rFonts w:ascii="Times New Roman"/>
          <w:b w:val="false"/>
          <w:i w:val="false"/>
          <w:color w:val="000000"/>
          <w:sz w:val="28"/>
        </w:rPr>
        <w:t>№ 8С35/3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Ақсай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28523,1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19781,1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31649,8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(-3126,7)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3126,7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Бұзылық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34671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34694,9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–(-23,9)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2025-2026 жылдарға арналған Двуречный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28712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31911,2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(-3199,2)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3199,2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Жаныспай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24412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25837,9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(-1425,9)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Заречный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30688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31308,9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(-620,9)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Знаменка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23601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27222,3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(-3621,3)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3621,3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Интернациональный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25910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27330,6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–(-1420,6)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өзгерістер енгізілді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Қаракөл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31011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(-1555)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Красивинский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61683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68462,8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(-6779,8)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6779,8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10-тармаққа өзгерістер енгізілді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Красногорск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28172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35244,4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–(-7072,4)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7072,4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11-тармаққа өзгерістер енгізілді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2025-2027 жылдарға арналған Московское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25511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30240,1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(-4729,1)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4729,1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12-тармаққа өзгерістер енгізілді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Орловка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38920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(-737)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13-тармаққа өзгерістер енгізілді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2025-2027 жылдарға арналған Свободный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39120,1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24709,1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40765,9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(-1645,8)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–1645,8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14-тармаққа өзгерістер енгізілді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2025-2027 жылдарға арналған Юбилейный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24212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24447,8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(-235,8)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–235,8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15-тармаққа өзгерістер енгізілді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 жылға арналған Красногорский кентінің, ауылдардың және ауылдық округтердің бюджеттеріне аудандық бюджеттен 265170 мың теңге сомасында субвенциялар көзделгені ескерілсін, оның iшiнде: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Ақсай ауылына – 19380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Бұзылық ауылдық округіне – 28276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Двуречный ауылдық округіне – 13575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Жаныспай ауылдық округіне – 14692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округіне – 16378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Знаменка ауылына – 14070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Интернациональный ауылдық округіне – 13848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Қаракөл ауылдық округіне – 13513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Красивинский ауылдық округіне – 34950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Красногорский кентіне – 20849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ауылына – 20119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Орловка ауылына – 17158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ауылдық округіне – 23296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Юбилейный ауылдық округіне – 15066 мың теңге.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2025 жылға арналған Есіл қаласының, Красногорский кентінің, ауылдардың және ауылдық округтердің бюджеттеріне аудандық бюджеттен 34648 мың теңге сомасында трансферттер көзделгені ескерілсін, оның iшiнде: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қаласына – 19648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Красивинский ауылдық округіне - 12000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Орловка ауылына – 15000 мың тенге.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 жылға арналған Есіл қаласының, Красногорский кентінің, ауылдардың және ауылдық округтердің бюджеттеріне облыстық бюджеттен 60000мың теңге сомасында трансферттер көзделгені ескерілсін Есіл қаласына.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төрайымының өкілеттігін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жүзеге асырушы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Е.Челюбеева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Есіл қаласының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Есіл аудандық мәслихатының 28.05.2025 </w:t>
      </w:r>
      <w:r>
        <w:rPr>
          <w:rFonts w:ascii="Times New Roman"/>
          <w:b w:val="false"/>
          <w:i w:val="false"/>
          <w:color w:val="ff0000"/>
          <w:sz w:val="28"/>
        </w:rPr>
        <w:t>№ 8С35/3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Есіл қаласының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Есіл қаласының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Ақсай ауылының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Ақсай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Ақсай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Бұзылық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Бұзылық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Бұзылық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Двуречный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Двуречный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Двуречный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Жаныспай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Жаныспай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Жаныспай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Заречный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Заречный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Заречный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Знаменка ауылының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Знаменка ауылының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Знаменка ауылының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Интернациональный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Интернациональный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Интернациональный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Қаракөл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Қаракөл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Қаракөл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7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Красивинский ауылдық округінің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Красивинский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Красивинский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Красногорский кентінің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8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Красногорский кентінің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8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Красногорский кентінің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8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Московский ауылының бюджеті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9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Московский ауылының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9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Московский ауылының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9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Орловка ауылының бюджеті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9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Орловка ауылының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9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Орловка ауылының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10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Свободный ауылдық округінің бюджеті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10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Свободный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10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Свободный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10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Юбилейный ауылдық округінің бюджеті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10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Юбилейный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11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Юбилейный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