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00abb" w14:textId="7b00a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Есіл аудандық мәслихатының 2023 жылғы 25 желтоқсандағы № 8С-14/2 "2024-2026 жылдарға арналған Есіл қаласының, Красногорский кентінің, ауылдардың және ауылдық округтердің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Есіл аудандық мәслихатының 2024 жылғы 5 желтоқсандағы № 8С-29/3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Есіл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Есіл аудандық мәслихатының "2024-2026 жылдарға арналған Есіл қаласының, Красногорский кентінің, ауылдардың және ауылдық округтердің бюджеттері туралы" 2023 жылғы 25 желтоқсандағы №8С-14/2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Есіл қаласының бюджеті тиісінше 1, 2 және 3 қосымшаларға сәйкес, 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222637,6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173851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2240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46544,6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241686,5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(-19048,9)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19048,9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2024-2026 жылдарға арналған Бұзылық ауылдық округінің бюджеті тиісінше 7, 8 және 9 қосымшаларға сәйкес, 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34938,9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6331,4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402,6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27929,9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37070,4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(-2131,5)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2131,5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2024-2025 жылдарға арналған Двуречный ауылдық округінің бюджеті тиісінше 10, 11 және 12 қосымшаларға сәйкес, 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24688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12902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11786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25846,4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(-1158,4)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1158,4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2024-2025 жылдарға арналған Жаныспай ауылдық округінің бюджеті тиісінше 13, 14 және 15 қосымшаларға сәйкес, 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24310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9239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15071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25752,8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(-1442,8)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1442,8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2024-2026 жылдарға арналған Знаменка ауылының бюджеті тиісінше 19, 20 және 21 қосымшаларға сәйкес, 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102693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6992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95701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103203,9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(-510,9)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510,9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2024-2026 жылдарға арналған Интернациональный ауылдық округінің бюджеті тиісінше 22, 23 және 24 қосымшаларға сәйкес, 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74527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10117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64410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74921,5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(-394,5)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394,5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2024-2026 жылдарға арналған Красивинский ауылдық округінің бюджеті тиісінше 28, 29 және 30 қосымшаларға сәйкес, 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49531,8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12903,8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238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36390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52154,4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(-2622,6)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2622,6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2024-2026 жылдарға арналған Орловка ауылының бюджеті тиісінше 37, 38 және 39 қосымшаларға сәйкес, 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22620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4548,5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18071,5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22987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(-367)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367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2024-2026 жылдарға арналған Свободный ауылдық округінің бюджеті тиісінше 40, 41 және 42 қосымшаларға сәйкес, 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36764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12518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129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298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23819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39278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(-2514)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2514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2024-2026 жылдарға арналған Юбилейный ауылдық округінің бюджеті тиісінше 43, 44 және 45 қосымшаларға сәйкес, 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22963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8271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14564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23415,8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(-452,8)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452,8 мың теңге.";</w:t>
      </w:r>
    </w:p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Есіл аудандық мәслихаты төрайымының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өкілеттігін уақытша жүзеге асырушы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Е.Челюбеева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Есіл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С.Балжанов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2024 жыл 5 желтоқсан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8С-29/3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8С-14/2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1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Есіл қаласының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222637,6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46544,6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46544,6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46544,6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- 19048,9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19048,9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8С-29/3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8С-14/2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1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Ақсай ауылының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105640,7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97632,7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97632,7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97632,7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105842,1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77156,7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77156,7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77156,7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77156,7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- 201,4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8С-29/3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8С-14/2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bookmarkStart w:name="z2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Бұзылық ауылдық округінің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27929,9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-2131,5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8С-29/3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8С-14/2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қосымша</w:t>
            </w:r>
          </w:p>
        </w:tc>
      </w:tr>
    </w:tbl>
    <w:bookmarkStart w:name="z2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Двуречный ауылдық округінің бюджеті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- 1158,4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8С-29/3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8С-14/2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қосымша</w:t>
            </w:r>
          </w:p>
        </w:tc>
      </w:tr>
    </w:tbl>
    <w:bookmarkStart w:name="z2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Жаныспай ауылдық округінің бюджеті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25752 ,8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8С-29/3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8С-14/2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қосымша</w:t>
            </w:r>
          </w:p>
        </w:tc>
      </w:tr>
    </w:tbl>
    <w:bookmarkStart w:name="z2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Знаменка ауылының бюджеті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103203,9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- 510,9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8С-29/3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8С-14/2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қосымша</w:t>
            </w:r>
          </w:p>
        </w:tc>
      </w:tr>
    </w:tbl>
    <w:bookmarkStart w:name="z2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Интернациональный ауылдық округінің бюджеті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-394,5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394,5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8С-29/3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8С-14/2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қосымша</w:t>
            </w:r>
          </w:p>
        </w:tc>
      </w:tr>
    </w:tbl>
    <w:bookmarkStart w:name="z3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Қаракөл ауылдық округінің бюджеті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-1746,7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1746,7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8С-29/3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8С-14/2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қосымша</w:t>
            </w:r>
          </w:p>
        </w:tc>
      </w:tr>
    </w:tbl>
    <w:bookmarkStart w:name="z32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Красивинский ауылдық округінің бюджеті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49531,8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52154,4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-2622,6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8С-29/3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8С-14/2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қосымша</w:t>
            </w:r>
          </w:p>
        </w:tc>
      </w:tr>
    </w:tbl>
    <w:bookmarkStart w:name="z3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Московский ауылының бюджеті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73153,4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- 288,4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8С-29/3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8С-14/2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қосымша</w:t>
            </w:r>
          </w:p>
        </w:tc>
      </w:tr>
    </w:tbl>
    <w:bookmarkStart w:name="z3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Орловка ауылының бюджеті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18071,5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8С-29/3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8С-14/2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қосымша</w:t>
            </w:r>
          </w:p>
        </w:tc>
      </w:tr>
    </w:tbl>
    <w:bookmarkStart w:name="z3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Свободный ауылдық округінің бюджеті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8С-29/3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8С-14/2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қосымша</w:t>
            </w:r>
          </w:p>
        </w:tc>
      </w:tr>
    </w:tbl>
    <w:bookmarkStart w:name="z40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Юбилейный ауылдық округінің бюджеті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-452,8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452,8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