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bae1e" w14:textId="b8bae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аудандық мәслихатының 2023 жылғы 20 желтоқсандағы №8С-12/3 "2024 жылға арналған Есіл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Ақмола облысы Есіл аудандық мәслихатының 2024 жылғы 26 қазандағы № 8С-28/4 шешімі</w:t>
      </w:r>
    </w:p>
    <w:p>
      <w:pPr>
        <w:spacing w:after="0"/>
        <w:ind w:left="0"/>
        <w:jc w:val="both"/>
      </w:pPr>
      <w:bookmarkStart w:name="z1" w:id="0"/>
      <w:r>
        <w:rPr>
          <w:rFonts w:ascii="Times New Roman"/>
          <w:b w:val="false"/>
          <w:i w:val="false"/>
          <w:color w:val="000000"/>
          <w:sz w:val="28"/>
        </w:rPr>
        <w:t>
      Есіл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Есіл аудандық мәслихатының 2023 жылғы 20 желтоқсандағы №8С-12/3 "2024 жылға арналған Есіл аудандының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 </w:t>
      </w:r>
      <w:r>
        <w:rPr>
          <w:rFonts w:ascii="Times New Roman"/>
          <w:b w:val="false"/>
          <w:i w:val="false"/>
          <w:color w:val="000000"/>
          <w:sz w:val="28"/>
        </w:rPr>
        <w:t>шешіміне</w:t>
      </w:r>
      <w:r>
        <w:rPr>
          <w:rFonts w:ascii="Times New Roman"/>
          <w:b w:val="false"/>
          <w:i w:val="false"/>
          <w:color w:val="000000"/>
          <w:sz w:val="28"/>
        </w:rPr>
        <w:t xml:space="preserve">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 Заңының 18-бабының 8-тармағына, Қазақстан Республикасы Ұлтық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(Нормативтік құқықтық актілерді мемлекеттік тіркеу тізілімінде № 9946 тіркелген)" бұйрығына сәйкес, Есіл аудандық мәслихаты ШЕШІМ ҚАБЫЛДАДЫ:</w:t>
      </w:r>
    </w:p>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аудандық мәслихаты төрайымының</w:t>
            </w:r>
          </w:p>
          <w:p>
            <w:pPr>
              <w:spacing w:after="20"/>
              <w:ind w:left="20"/>
              <w:jc w:val="both"/>
            </w:pPr>
          </w:p>
          <w:p>
            <w:pPr>
              <w:spacing w:after="20"/>
              <w:ind w:left="20"/>
              <w:jc w:val="both"/>
            </w:pPr>
            <w:r>
              <w:rPr>
                <w:rFonts w:ascii="Times New Roman"/>
                <w:b w:val="false"/>
                <w:i/>
                <w:color w:val="000000"/>
                <w:sz w:val="20"/>
              </w:rPr>
              <w:t>өкілеттігін уақытша жүзеге асырушы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Е.Челюбеева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С.Балжанов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23 қазан 2024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