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d228" w14:textId="d9ed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2023 жылғы 22 желтоқсандағы № 8С-13/2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2024 жылғы 23 қазандағы № 8С-28/2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"2024-2026 жылдарға арналған аудандық бюджет туралы" 2023 жылғы 22 желтоқсандағы № 8С-13/2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3448398,6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789238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2645912,4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3645271,2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(- 701451,4)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708772,4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504578,8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(-504578,8)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 төрайымының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өкілеттігін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 23 қазан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корсетілетін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2645912,4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2645912,4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2645912,4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Қазақстан Республикасының Ұлттық қорынан,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 Солтүстік шағын ауданы мекенжайы бойынша 45-пәтерлі төрт тұрғын үйге инженерлік желілер салу және абаттандыруға (сыртқы электрмен жарықтандыру желілері және абаттандыру)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Красивый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Бұзылық ауылы Степная көшесі, Целинная көшесі мекенжайы бойынша көше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жауынгерлік іс-қимыл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қалалық коммуналдық шаруашылық"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Игілік ауылының (Школьная көшесі 435м, Абай көшесі 730м, Тезекбаев көшесі 334м, Целинная көшесі 538м, Мир көшесі 570м, кіреберіс тобы 1386м)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органдарды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жылу желілері бар қазандық салуға қарыз қаражатын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аудандық мәдениет үйін және аудандық кітапханасын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Свободное кентінің жылу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Свободный ауылы, Обушко 1 көшесі мекенжайы бойынша мәдениет үйінің ғимаратын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ауылы, Ленин көшесі және Есіл ауданының кіру тобы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ауылындағы Комсомольская көшесі мен Садовая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ауылындағы Октябрьская көшесі және Нестеренко көшесі бойынша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391064,6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қаласында дене шынықтыру-сауықтыру кешенін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Красивый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ауылында жобалау-сметалық құжаттаманы әзірлеу, инженерлік-коммуникациялық инфрақұрылым салу және дәрігерлік амбулаторияға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ауылында жобалау-сметалық құжаттаманы әзірлеу, инженерлік-коммуникациялық инфрақұрылым салу және дәрігерлік амбулаторияға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Бұзылық ауылы Степная көшесі, Целинная көшесі мекенжайы бойынша көше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облысы, Есіл ауданы, Есіл қ. бір пәтерлі тұрғын үйлерге инженерлік-коммуникациялық инфрақұрылым салу (сумен жабдықтау)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Есіл қ. бір пәтерлі тұрғын үйлерге инженерлік-коммуникациялық инфрақұрылым салу (электрмен жабдықтау)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Есіл қ. бір пәтерлі тұрғын үйлерге инженерлік-коммуникациялық инфрақұрылым салу (автомобиль жолдары)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Свободное ауылында инженерлік-коммуникациялық инфрақұрылым салу және дәрігерлік амбулаторияға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Аксай ауылында инженерлік-коммуникациялық инфрақұрылым салу және дәрігерлік амбулаторияға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Есіл қаласының Красногорский кентінің, ауылдардың және ауылдық округтердің бюджетіне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Игілік ауылының (Школьная көшесі 435м, Абай көшесі 730м, Тезекбаев көшесі 334м, Целинная көшесі 538м, Мир көшесі 570м, кіреберіс тобы 1386м)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ауылы, Ленин көшесі және Есіл ауданының кіру тобы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ауылындағы Комсомольская көшесі мен Садовая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ауылындағы Октябрьская көшесі және Нестеренко көшесі бойынша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