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7302e" w14:textId="4f730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аудандық мәслихатының 2023 жылғы 22 желтоқсандағы № 8С-13/2 "2024-2026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мәслихатының 2024 жылғы 14 маусымдағы № 8С-23/2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Есіл аудандық мәслихаты ШЕШІМ ҚАБЫЛДАДЫ: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Есіл аудандық мәслихатының "2024-2026 жылдарға арналған аудандық бюджет туралы" 2023 жылғы 22 желтоқсандағы № 8С-13/2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аудандық бюджет тиісінше 1, 2 және 3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3404392,4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781428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16318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4741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2601905,4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3601265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(- 701451,4)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7321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708772,4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504578,8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(- 504578,8) мың теңге.".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Есіл аудандық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А.Әділбаева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Есіл ауданының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С.Балжанов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маусым 2024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3404392,4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корсетілетін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2601905,4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2601905,4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2601905,4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1019238,7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мүлікті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 мен ұйымдардың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сурдотехникалық, тифлотехникалық құралдармен, мiндеттi гигиеналық құралдармен, арнаулы жүрiп-тұру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899357,9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кеністікті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облыстық маңызы бар (қаланың)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 мен ұйымдардың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ауылдық елді мекендердегі әлеуметтік және инженерлік инфрақұрылымдарды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облыстық маңызы бар (қаланың)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- 701451,4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- 504578,8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708772,4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облыстық бюджеттен нысаналы трансферттер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1402688,4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1073876,2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Ауғанстаннан кеңес әскерлерін шығару күнін мерекелеуге Ауған соғысының ардагерлеріне біржолғы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мемлекеттердің аумағында жауынгерлік іс-қимыл ардагерлеріне біржолғы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Чернобыль атом электр станциясындағы апаттың салдарын жоюға қатысқан адамдарға біржолғы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 аумағындағы жауынгерлік іс-қимыл ардагерлеріне санаторий-курорттық емделуге жұмсалған шығындарды өтеуге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педагогтар үшін отын сатып алуға және коммуналдық қызметтерді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мүгедектігі бар адамдардың құқықтарын қамтамасыз етуге және өмір сүру сапасын жақсартуға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Ауғанстаннан кеңес әскерлерін шығару күнін мерекелеуге Ауған соғысының ардагерлеріне біржолғы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450638,2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"Есіл қалалық коммуналдық шаруашылық" ШЖҚ МКК материалдық-техникалық базасын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ауданының Игілік ауылының (Школьная көшесі 435м, Абай көшесі 730м, Тезекбаев көшесі 334м, Целинная көшесі 538м, Мир көшесі 570м, кіреберіс тобы 1386м) автомобиль жолдарын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органдарды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Есіл ауданы, Свободный ауылы, Обушко 1 көшесі мекенжайы бойынша мәдениет үйінің ғимаратын күрделі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ауылы, Ленин көшесі және Есіл ауданының кіру тобы көше-жол желісін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Московский ауылындағы Комсомольская көшесі мен Садовая көшесі бойынша автомобиль жолын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Бұзылық ауылындағы кентішілік жолдарды орташа жөндеуге (Рассветная, Садовая көшесі)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Заречный ауылының Жібек жолы және Жеңіс көшесі бойынша кентішілік жолдарды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Интернациональный ауылының көше-жол желісін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Знаменка ауылындағы Октябрьская көшесі және Нестеренко көшесі бойынша кентішілік жолдарды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328812,2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Ақмола облысы Есіл ауданы Заречный ауылының сумен жабдықтау жүйесін қайта жаңартуға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Есіл ауданы Есіл қаласында дене шынықтыру-сауықтыру кешенін салуға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Есіл ауданы Знаменка ауылының су құбыры желілерін қайта жаңартуға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Есіл ауданы Красивый ауылының сумен жабдықтау жүйесін қайта жаңартуға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Есіл ауданы Есіл қаласында жобалау-сметалық құжаттаманы әзірлеу, кәріз жүйесін реконструкциялау және тазарту құрылыстарын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Ақсай ауылында жобалау-сметалық құжаттаманы әзірлеу, инженерлік-коммуникациялық инфрақұрылым салу және дәрігерлік амбулаторияға абаттандыру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Свободный ауылында жобалау-сметалық құжаттаманы әзірлеу, инженерлік-коммуникациялық инфрақұрылым салу және дәрігерлік амбулаторияға абаттандыру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