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9ce42" w14:textId="359ce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Есіл аудандық мәслихатының 2023 жылғы 25 желтоқсандағы № 8С-14/2 "2024-2026 жылдарға арналған Есіл қаласының, Красногорский кентінің, ауылдардың және ауылдық округтердің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Есіл аудандық мәслихатының 2024 жылғы 27 наурыздағы № 8С-19/3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Есіл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Есіл аудандық мәслихатының "2024-2026 жылдарға арналған Есіл қаласының, Красногорский кентінің, ауылдардың және ауылдық округтердің бюджеттері туралы" 2023 жылғы 25 желтоқсандағы № 8С-14/2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2024-2026 жылдарға арналған Есіл қаласының бюджеті тиісінше 1, 2 және 3 қосымшаларға сәйкес, оның ішінде 2024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196544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165543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10500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20451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215592,9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(- 19048,9)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19048,9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2024-2026 жылдарға арналған Ақсай ауылының бюджеті тиісінше 4, 5 және 6 қосымшаларға сәйкес, оның ішінде 2024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110472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8008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102464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110673,4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(- 201,4)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201,4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2024-2026 жылдарға арналған Бұзылық ауылдық округінің бюджеті тиісінше 7, 8 және 9 қосымшаларға сәйкес, оның ішінде 2024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67907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6734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275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60898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70038,5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(- 2131,5)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2131,5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2024-2025 жылдарға арналған Двуречный ауылдық округінің бюджеті тиісінше 10, 11 және 12 қосымшаларға сәйкес, оның ішінде 2024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24688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12902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11786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25846,4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(- 1158,4)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1158,4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2024-2026 жылдарға арналған Жаныспай ауылдық округінің бюджеті тиісінше 13, 14 және 15 қосымшаларға сәйкес, оның ішінде 2024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24412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9341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15071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25854,8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(- 1442,8)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1442,8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2024-2026 жылдарға арналған Заречный ауылдық округінің бюджеті тиісінше 16, 17 және 18 қосымшаларға сәйкес, оның ішінде 2024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55209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14488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40721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57029,3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(- 1820,3)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1820,3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2024-2026 жылдарға арналған Знаменка ауылының бюджеті тиісінше 19, 20 және 21 қосымшаларға сәйкес, оның ішінде 2024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120244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6861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131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113252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120754,9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(- 510,9)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510,9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2024-2026 жылдарға арналған Интернациональный ауылдық округінің бюджеті тиісінше 22, 23 және 24 қосымшаларға сәйкес, оның ішінде 2024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74527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10117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64410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74921,5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(- 394,5)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394,5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2024-2026 жылдарға арналған Қаракөл ауылдық округінің бюджеті тиісінше 25, 26 және 27 қосымшаларға сәйкес, оның ішінде 2024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28786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8177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20609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30532,7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(- 1746,7)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1746,7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2024-2026 жылдарға арналған Красивинский ауылдық округінің бюджеті тиісінше 28, 29 және 30 қосымшаларға сәйкес, оның ішінде 2024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49051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12212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–449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36390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51673,6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(- 2622,6)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2622,6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2024-2026 жылдарға арналған Красногорск кентінің бюджеті тиісінше 31, 32 және 33 қосымшаларға сәйкес, оның ішінде 2024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31106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6317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24789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34998,4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(- 3892,4)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3892,4 мың теңге."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2024-2026 жылдарға арналған Московское ауылының бюджеті тиісінше 34, 35 және 36 қосымшаларға сәйкес, оның ішінде 2024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95850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3956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91894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96138,4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(- 288,4)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288,4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2024-2026 жылдарға арналған Орловка ауылының бюджеті тиісінше 37, 38 және 39 қосымшаларға сәйкес, оның ішінде 2024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21692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5485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16207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22059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(- 367)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367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2024-2026 жылдарға арналған Свободный ауылдық округінің бюджеті тиісінше 40, 41 және 42 қосымшаларға сәйкес, оның ішінде 2024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34764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12816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129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21819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37278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(- 2514)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2514 мың теңге."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2024-2026 жылдарға арналған Юбилейный ауылдық округінің бюджеті тиісінше 43, 44 және 45 қосымшаларға сәйкес, оның ішінде 2024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22963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8399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14564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23415,8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(- 452,8)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452,8 мың теңге.";</w:t>
      </w:r>
    </w:p>
    <w:bookmarkStart w:name="z1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1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Есіл аудандық мәслихатының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А.Әділбаева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Есіл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С.Балжанов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 наурыз 2024 жыл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8С-19/3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8С-14/2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2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Есіл қаласының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215592,9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84340,1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84340,1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84340,1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40132,8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40132,8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40132,8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- 19048,9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19048,9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8С-19/3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8С-14/2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2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Ақсай ауылының бюджеті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110673,4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- 201,4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8С-19/3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8С-14/2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</w:tbl>
    <w:bookmarkStart w:name="z2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Бұзылық ауылдық округінің бюджеті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70038,5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- 2131,5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8С-19/3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8С-14/2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қосымша</w:t>
            </w:r>
          </w:p>
        </w:tc>
      </w:tr>
    </w:tbl>
    <w:bookmarkStart w:name="z2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Двуречный ауылдық округінің бюджеті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- 1158,4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8С-19/3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8С-14/2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қосымша</w:t>
            </w:r>
          </w:p>
        </w:tc>
      </w:tr>
    </w:tbl>
    <w:bookmarkStart w:name="z2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Жаныспай ауылдық округінің бюджеті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- 1442,8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8С-19/3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8С-14/2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қосымша</w:t>
            </w:r>
          </w:p>
        </w:tc>
      </w:tr>
    </w:tbl>
    <w:bookmarkStart w:name="z3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Заречный ауылдық округінің бюджеті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57029,3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- 1820,3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1820,3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8С-19/3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8С-14/2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қосымша</w:t>
            </w:r>
          </w:p>
        </w:tc>
      </w:tr>
    </w:tbl>
    <w:bookmarkStart w:name="z3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Знаменка ауылының бюджеті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120754,9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23977,9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23977,9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23977,9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23977,9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- 510,9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8С-19/3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8С-14/2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қосымша</w:t>
            </w:r>
          </w:p>
        </w:tc>
      </w:tr>
    </w:tbl>
    <w:bookmarkStart w:name="z35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Интернациональный ауылдық округінің бюджеті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74921,5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- 394,5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394,5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8С-19/3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8С-14/2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қосымша</w:t>
            </w:r>
          </w:p>
        </w:tc>
      </w:tr>
    </w:tbl>
    <w:bookmarkStart w:name="z37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Қаракөл ауылдық округінің бюджеті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30532,7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- 1746,7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1746,7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8С-19/3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8С-14/2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қосымша</w:t>
            </w:r>
          </w:p>
        </w:tc>
      </w:tr>
    </w:tbl>
    <w:bookmarkStart w:name="z3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Красивинский ауылдық округінің бюджеті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51673,6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43708,6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43708,6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43708,6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43708,6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- 2622,6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8С-19/3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8С-14/2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қосымша</w:t>
            </w:r>
          </w:p>
        </w:tc>
      </w:tr>
    </w:tbl>
    <w:bookmarkStart w:name="z41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Красногорский кентінің бюджеті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34998,4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- 3892,4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3892,4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8С-19/3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8С-14/2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қосымша</w:t>
            </w:r>
          </w:p>
        </w:tc>
      </w:tr>
    </w:tbl>
    <w:bookmarkStart w:name="z43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Московский ауылының бюджеті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96138,4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- 288,4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8С-19/3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8С-14/2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қосымша</w:t>
            </w:r>
          </w:p>
        </w:tc>
      </w:tr>
    </w:tbl>
    <w:bookmarkStart w:name="z45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Орловка ауылының бюджеті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8С-19/3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8С-14/2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қосымша</w:t>
            </w:r>
          </w:p>
        </w:tc>
      </w:tr>
    </w:tbl>
    <w:bookmarkStart w:name="z47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Свободный ауылдық округінің бюджеті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8С-19/3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8С-14/2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қосымша</w:t>
            </w:r>
          </w:p>
        </w:tc>
      </w:tr>
    </w:tbl>
    <w:bookmarkStart w:name="z49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Юбилейный ауылдық округінің бюджеті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- 452,8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452,8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