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b44b" w14:textId="7efb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Біржан сал ауданының Степняк қаласының, ауылдық округтер мен ауылдар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25 желтоқсандағы № С-18/2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Біржан сал ауданы Степняк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2025 жылға арналған Степняк қаласының бюджетінде 2025 жылдың 1 қаңтарына жинақталған 16 050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Біржан сал ауданы Ақсу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2025 жылға арналған Ақсу ауылының бюджетінде 2025 жылдың 1 қаңтарына жинақталған 1 900 мың теңге сомасындағы бюджеттік қаражаттардың бос қалдықтары пайдаланылатыны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Біржан сал ауданы Аңғал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2025 жылға арналған Баймырза ауылдық округінің бюджетінде 2025 жылдың 1 қаңтарына жинақталған 2 370 мың теңге сомасындағы бюджеттік қаражаттардың бос қалдықтары пайдаланылатыны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Біржан сал ауданы Баймырза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2025 жылға арналған Баймырза ауылдық округінің бюджетінде 2025 жылдың 1 қаңтарына жинақталған 4 150 мың теңге сомасындағы бюджеттік қаражаттардың бос қалдықтары пайдаланылатыны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Біржан сал ауданы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2025 жылға арналған Бірсуат ауылдық округінің бюджетінде 2025 жылдың 1 қаңтарына жинақталған 5 360,7 мың теңге сомасындағы бюджеттік қаражаттардың бос қалдықтары пайдаланылатыны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Біржан сал ауданы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Біржан сал ауданы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2025 жылға арналған Уәлихан ауылдық округінің бюджетінде 2025 жылдың 1 қаңтарына жинақталған 1 100 мың теңге сомасындағы бюджеттік қаражаттардың бос қалдықтары пайдаланылатыны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Біржан сал ауданы Донской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304 800,2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-85 541,2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85 541,2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2025 жылға арналған Донской ауылдық округінің бюджетінде 2025 жылдың 1 қаңтарына жинақталған 85 541,2 мың теңге сомасындағы бюджеттік қаражаттардың бос қалдықтары пайдаланылатыны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Біржан сал ауданы Еңбекшілдер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76 256,5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71 508,5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Біржан сал ауданы Заурал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2025 жылға арналған Заурал ауылдық округінің бюджетінде 2025 жылдың 1 қаңтарына жинақталған 2 085,2 мың теңге сомасындағы бюджеттік қаражаттардың бос қалдықтары пайдаланылатыны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Біржан сал ауданы Макинка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216 919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270 373,2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-53 454,2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53 454,2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Біржан сал ауданы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2025 жылға арналған Макинка ауылдық округінің бюджетінде 2025 жылдың 1 қаңтарына жинақталған 53 454,2 мың теңге сомасындағы бюджеттік қаражаттардың бос қалдықтары пайдаланылатыны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Біржан сал ауданы Үлгі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7 802,3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2025 жылға арналған Үлгі ауылдық округінің бюджетінде 2025 жылдың 1 қаңтарына жинақталған 7 802,3 мың теңге сомасындағы бюджеттік қаражаттардың бос қалдықтары пайдаланылатыны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Біржан сал ауданы Заозерный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2025 жылға арналған Заозерный ауылының бюджетінде 2025 жылдың 1 қаңтарына жинақталған 751 мың теңге сомасындағы бюджеттік қаражаттардың бос қалдықтары пайдаланылатыны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Біржан сал ауданы Кеңащы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Біржан сал ауданы Краснофлот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2025 жылға арналған Краснофлот ауылының бюджетінде 2025 жылдың 1 қаңтарына жинақталған 3 000 мың теңге сомасындағы бюджеттік қаражаттардың бос қалдықтары пайдаланылатыны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Біржан сал ауданы Мамай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2025 жылға арналған Мамай ауылының бюджетінде 2025 жылдың 1 қаңтарына жинақталған 4 000 мың теңге сомасындағы бюджеттік қаражаттардың бос қалдықтары пайдаланылатыны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15-1 тармағымен толықтырылды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00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Біржан сал ауданы Степняк қаласының, ауылдық округтер мен ауылдар бюджеттерінің кірістері келесі көздер есебінен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</w:t>
      </w:r>
    </w:p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қала, ауылдық округтер мен ауылдарға берілетін 512 882 мың теңге сомасында субвенциялар көледері қарастырылғаны ескерілсін, оның ішінде: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Аңгал батыр ауылддық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мың теңге;</w:t>
            </w:r>
          </w:p>
        </w:tc>
      </w:tr>
    </w:tbl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жылға арналған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жылға арнал 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қарастырылғаны ескерілсін.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2025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Степняк қаласының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Степняк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Степняк қаласының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Аңғал батыр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Аңғал батыр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Аңғал батыр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Баймырза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Баймырза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Бірсуат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Біржан сал ауданы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Донской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Донской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Донской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Еңбекшілдер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Еңбекшілдер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Еңбекшілдер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Заурал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Заурал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Заурал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Макинка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Біржан сал ауданы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Макинка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Макинка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Үлгі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Заозерный ауылының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Заозерный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Заозерный ауылының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Кеңащы ауылының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Кеңащы ауылының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Кеңащы ауылының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Краснофлот ауылының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Краснофлот ауылының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Краснофлот ауылының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Мамай ауылының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Біржан сал ауданы мәслихатының 06.05.2025 </w:t>
      </w:r>
      <w:r>
        <w:rPr>
          <w:rFonts w:ascii="Times New Roman"/>
          <w:b w:val="false"/>
          <w:i w:val="false"/>
          <w:color w:val="ff0000"/>
          <w:sz w:val="28"/>
        </w:rPr>
        <w:t>№ С-22/3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10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Мамай ауылының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11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Мамай ауылының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11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Біржан сал ауданы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ауылының Кирова көшесінің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сумен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Еңбекшілдер ауылдық округінің Ақтас ауылында құдықтар орнатумен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1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аудандық бюджеттен нысаналы трансферттер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47-қосымша жаңа редакцияда - Ақмола облысы Біржан сал ауданы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