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7ce2" w14:textId="3f17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Ерейментау қаласының, ауылдардың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25 желтоқсандағы № 8С-35/2-24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Ерейментау аудандық мәслихатының 13.06.2025 </w:t>
      </w:r>
      <w:r>
        <w:rPr>
          <w:rFonts w:ascii="Times New Roman"/>
          <w:b w:val="false"/>
          <w:i w:val="false"/>
          <w:color w:val="00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Ерейментау қаласының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484 061,9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244 079,9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498 429,6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-14 367,7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14 367,7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Еркіншілік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417 725,0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Тайбай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90 812,8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74 882,8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133 293,2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-42 480,4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42 480,4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Торғай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231 995,9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213 553,9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242 047,1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10 051,2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Өлеңті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52 524,2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35 957,2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56 395,7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-3 871,5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3 871,5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Олжабай батыр атындағы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34 818,3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9 564,4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1 356,6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23 897,3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Күншалған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37 680,2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33 823,2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39 880,2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Қойтас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25 757,3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18 609,3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-9 603,9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9 603,9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Бестоғай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17 005,2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54 877,3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-16 801,3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16 801,3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Ерейментау аудандық мәслихатының 23.12.2025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Ақмырза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305 937,5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286 811,5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308 344,9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Ерейментау аудандық мәслихатының 23.12.2025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Ақсуат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29 007,6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25 428,6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Ерейментау аудандық мәслихатының 23.12.2025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Сілеті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55 570,3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-15 674,3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15 674,3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Ерейментау аудандық мәслихатының 23.12.2025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Майлан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– 286 907,1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47 085,8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11 896,3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375 833,1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-88 926,0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88 926,0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Ерейментау аудандық мәслихатының 23.12.2025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Бозтал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137 211,2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130 354,2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139 905,3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2 694,1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Ерейментау аудандық мәслихатының 23.12.2025 23.12.2025 </w:t>
      </w:r>
      <w:r>
        <w:rPr>
          <w:rFonts w:ascii="Times New Roman"/>
          <w:b w:val="false"/>
          <w:i w:val="false"/>
          <w:color w:val="00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313 156,0 мың теңге сомасында ауылдардың және ауылдық округтердің бюджеттеріне аудандық бюджеттен берілетін субвенциялардың көлемдері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қаласына 51 360,0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29 081,0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32 180,0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21 413,0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16 772,0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20 424,0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24 636,0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16 542,0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15 809,0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18 195,0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23 213,0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12 935,0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Майлан ауылына 10 282,0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20 314,0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 жылға арналған түсімдер құрамында Ерейментау қаласы, ауылдар және ауылдық округтердің бюджеттеріне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республикалық, облыстық және аудандық бюджеттерден нысаналы трансферттер көзделгені ескерілсін.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Ерейментау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Ерейментау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Еркіншілік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Еркіншілік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Еркіншілік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Тайбай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Тайбай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Торғай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Торғай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Торғай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Өлеңті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Өлеңті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Өлеңті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Олжабай батыр атындағы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Олжабай батыр атындағы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Олжабай батыр атындағы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Күншалған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Күншалған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Күншалған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Қойтас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Қойтас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Қойтас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Бестоғай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Бестоғай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Бестоғай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Ақмырза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Ақмырза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Ақмырза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ауылының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ауылының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Сілеті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Сілеті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Майлан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Майлан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Майлан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Бозтал ауылының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Бозтал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Бозтал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Ерейментау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8С-48/4-25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емес қоқыстарды жинауға және әкетуге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жүргізуге (жабдық сатып алуға)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жаңартуға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Тайбай ауылдық округінің 1,5 км Малтабар ауылы Мамбеталин, қ. Қамысбаев, Е. Хамзин көшелеріндегі автомобиль жолын орташа жөндеу 0-0,665 км 0-0,675 км 0-0, 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Ерейментау ауданы Ақмырза ауылының Ынтымақ, Бейбітшілік-Тәуелсіздік, Бимжанов, Жастар, Ынтымақ-Достар көшелерінің автомобиль жолын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орналастыру үшін ғимарат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шатырын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Майлан ауылының Киселева - 2,73 км, Селетинская - 2,10 км, Достық - 1,26 км, Целинная - 1,13 км, Ардагер - 0,95 км, Жастар - 0,72 км көшелерінің автомобиль жолын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Бозтал ауылының кірме жолы, Достық - 320 м, Тәуелсіздік -1900 м, Момышұлы - 2800 м көшелерінің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қысқы күтіп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Еркіншілік ауылының Хамзеұлы Жүніс көшесі 0-3,8 км, Атақоныс көшесі 0-1,89 км, Ынтымақ көшесі 0-1,1 км, Желтоқсан көшесі 0-0,695 км, Сағат Жекишев көшесі 0-2,36 км бойындағы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0-1,101 км, Армандастар көшесі 0-0,65 км, Андрей Риммер көшесі 0-0,42 км, Ыбырай Алтынсарин көшесі 0-2,461 км, Сарыжайлау көшесі 0-2,050 км, Кұлыш Досмағамбетов көшесі 0-1,21 кмаудандық маңызы бар кентішілік жолдарды орташа жөндеу Еркиншилик ауылда Ерейментау ауданы Акмола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ауданының Торғай ауылындағы Гагарин (0,725 км), Сейфуллин (0,75 км), Әділет (1,2 км) көшелерінің, Нижний Торғай ауылындағы Достық (3,1 км) көшесінің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