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d1f3" w14:textId="df1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23 желтоқсандағы № 8С-34/2-24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Ерейментау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5 461 008,6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3 269 941,6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5 630 868,8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-178 112,4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178 112,4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399 574,0 мың теңге сомасында аудандық бюджетке облыстық бюджеттен берілетін субвенция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313 156,0 мың теңге сомасында ауылдардың және ауылдық округтерінің бюджеттеріне аудандық бюджеттен берілетін субвенциялардың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51 360,0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29 081,0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32 180,0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21 413,0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16 772,0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20 424,0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16 542,0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15 809,0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18 195,0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12 935,0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10 282,0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20 314,0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Ерейментау қаласының, ауылдардың және ауылдық округтерінің бюджеттерiне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ауданның жергілікті атқарушы органының қоры 43 000,0 мың теңге сомасында бекітілсін.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2025 жылға арналған аудандық бюджетте заңнамада белгіленген тәртіппен 2025 жылдың 1 қаңтарына қалыптасқан 169 860,2 мың теңге сомасында бюджет қаражатының бос қалдықтары пайдаланылатыны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тармағымен толықтырылды - Ақмола облысы Ерейментау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Ерейментау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қаласының, ауылдардың және ауылдық округтерінің бюджеттерiне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Ерейментау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8С-40/2-25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біліктілікті арттыру курстарына 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Габаритті емес қоқыстарды жинауға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жүргізуге (жабдық сатып алуға)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