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5184" w14:textId="68c5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25 желтоқсандағы № 8С-13/2-23 "2024-2026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13 маусымдағы № 8С-22/2-24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"2024-2026 жылдарға арналған Ерейментау қаласының, ауылдардың және ауылдық округтерінің бюджеттері туралы" 2023 жылғы 25 желтоқсандағы № 8С-13/2-23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Ерейментау қаласының бюджеті осы шешімнің 1, 2 және тиісінше 3-қосымшаларына сәйкес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402 371,1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275 742,1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404 360,4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1 989,3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Еркіншілік ауылдық округінің бюджеті осы шешімнің 4, 5 және тиісінше 6-қосымшаларына сәйкес 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147 204,9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137 359,9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147 204,9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Тайбай ауылдық округінің бюджеті осы шешімнің 7, 8 және тиісінше 9-қосымшаларына сәйкес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231,0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Торғай ауылдық округінің бюджеті осы шешімнің 10, 11 және тиісінше 12-қосымшаларына сәйкес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139 427,7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128 281,7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139 677,7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Өлеңті ауылдық округінің бюджеті осы шешімнің 13, 14 және тиісінше 15-қосымшаларына сәйкес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171 425,6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46 127,3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123 748,3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173 320,6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1 895,0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Олжабай батыр атындағы ауылдық округінің бюджеті осы шешімнің 16, 17 және тиісінше 18-қосымшаларына сәйкес 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105 800,3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98 558,3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106 180,4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380,1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Күншалған ауылдық округінің бюджеті осы шешімнің 19, 20 және тиісінше 21-қосымшаларына сәйкес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Қойтас ауылдық округінің бюджеті осы шешімнің 22, 23 және тиісінше 24-қосымшаларына сәйкес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286,8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Бестоғай ауылдық округінің бюджеті осы шешімнің 25, 26 және тиісінше 27-қосымшаларына сәйкес 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4 181,0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Ақмырза ауылдық округінің бюджеті осы шешімнің 28, 29 және тиісінше 30-қосымшаларына сәйкес 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124 492,4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4 093,0,0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118 299,4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126 584,4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2 092,0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Ақсуат ауылы бюджеті осы шешімнің 31, 32 және тиісінше 33-қосымшаларына сәйкес 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Сілеті ауылы бюджеті осы шешімнің 34, 35 және тиісінше 36-қосымшаларына сәйкес 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5 330,0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Майлан ауылы бюджеті осы шешімнің 37, 38 және тиісінше 39-қосымшаларына сәйкес оның ішінде 2024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133 519,6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2 875,0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Бозтал ауылы бюджеті осы шешімнің 40, 41 және тиісінше 42-қосымшаларына сәйкес оның ішінде 2024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130 640,9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131 468,5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827,6 мың теңге.";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Еркіншілік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Тайбай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Торғай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Өлеңті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Олжабай батыр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Күншалған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Қойтас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Бестоғай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Ақмырза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Сілеті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Майлан ауылының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Бозтал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996 660,4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724 281,4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996 660,4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724 281,4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С.Сейфуллин көшесіндегі қалалық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 арналған материалдарды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жолдарды грейдерлеуге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жолдарды ағымдағы жөндеуге (шекаралар)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(шағын сәулет нысандарын дайындау)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қасбеттерін бояуға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 (қала көшелерінде қар тазалау)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Ерейментау ауданы Ақмырза ауылының Ынтымақ, Бейбітшілік-Тәуелсіздік, Бимжанов, Жастар, Ынтымақ-Достар көшелерінің автомобиль жолын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ауданындағы Өлеңті ауылының Тың-315 м, Т.Хазіреті көшесінен М.Мәметова көшесіне дейінгі-260 м, А.Молдағұлова көшесінен Тәуелсіздік көшесіне дейінгі – 230 м, Тәуелсіздік – 380 м, Бөгенбай батыр- 330 м, Бейбітшілік - 560 м көшелерінің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Майлан ауылының Киселева - 2,73 км, Селетинская - 2,10 км, Достық - 1,26 км, Целинная - 1,13 км, Ардагер - 0,95 км, Жастар - 0,72 км көшелерінің автомобиль жолын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Бозтал ауылының кірме жолы, Достық - 320 м, Тәуелсіздік -1900 м, Момышұлы - 2800 м көшелерінің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автомашинаны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Еркіншілік ауылының Хамзеұлы Жүніс көшесі 0-3,8 км, Атақоныс көшесі 0-1,89 км, Ынтымақ көшесі 0-1,1 км, Желтоқсан көшесі 0-0,695 км, Сағат Жекишев көшесі 0-2,36 км бойындағы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ауданының Торғай ауылындағы Гагарин (0,725 км), Сейфуллин (0,75 км), Әділет (1,2 км) көшелерінің, Нижний Торғай ауылындағы Достық (3,1 км) көшесінің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