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74e3" w14:textId="2447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2023 жылғы 22 желтоқсандағы № 8С-12/2-23 "2024-2026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2024 жылғы 9 ақпандағы № 8С-16/2-24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"2024-2026 жылдарға арналған аудандық бюджет туралы" 2023 жылғы 22 желтоқсандағы № 8С-12/2-23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2024–2026 жылдарға арналған аудандық бюджет осы шешімнің тиісінше 1, 2 және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4 517 653,0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1 695 011,0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45 538,0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176 228,0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2 600 876,0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4 520 960,6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17 871,0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36 920,0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19 049,0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-21 178,6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21 178,6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7-1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2024 жылға арналған аудандық бюджетте заңнамада белгіленген тәртіппен 2024 жылдың 1 қаңтарына қалыптасқан 259 779,6 мың теңге сомасында бюджет қаражатының бос қалдықтары пайдаланылатыны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М.Әбжіков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2 598 906,0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4 520 960,6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1 502 825,7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1 038 280,9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762 442,5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724 867,5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бюджеттерінің қолма-қол ақша тапшылығын жабуға арналған ауданның (облыстық маңызы бар қаланың)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-21 178,6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(бюджеттің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259 779,6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Ерейментау қаласының, ауылдардың және ауылдық округтерінің бюджеттерiне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646 501,3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646 501,3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хаттамалар жасау үшін планшетті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учаскелеріне жерге орналастыру құжаттамасын дайындауға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590 623,0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қатысуы бюджетінің жобаларын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белгілерін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