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9c9a" w14:textId="6da9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Егіндікөл ауданы ауылдарының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25 желтоқсандағы № 8С26-2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16 031,1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Спиридоновка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Қоржынкөл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16 192,6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Бауман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119 637,4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63 368,4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Буревестник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23 668,7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275 569,4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275 569,4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Жалманқұлақ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22 840,6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аудандық бюджеттен ауыл және ауылдық округтердің бюджеттеріне берілетін бюджеттік субвенция көлемінің 137 362,0 мың теңге екені ескерілсін, соның ішінде: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28-қосымшаға сәйкес 2025 жылға арналған ауылдық округтер мен ауылдар бюджеттерінде жоғары тұрған бюджеттерден нысаналы трансферттер көзделгені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жылдың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2025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желтоқсаедағы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2025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2027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2025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2025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2027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