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d6a" w14:textId="405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19 қыркүйектегі № 8С23-5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Абай ауылының бюджеті тиісінше 1, 2,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16 150,1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Спиридоновка ауылының бюджеті тиісінше 4, 5,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Қоржынкөл ауылының бюджеті тиісінше 7, 8,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22 157,9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Бауман ауылының бюджеті тиісінше 10, 11,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Егіндікөл ауылының бюджеті тиісінше 13, 14,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208 707,4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165 850,4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Буревестник ауылының бюджеті тиісінше 16, 17,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Алакөл ауылдық округінің бюджеті тиісінше 19, 20,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31 945,5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Ұзынкөл ауылдық округінің бюджеті тиісінше 22, 23,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Жалманқұлақ ауылдық округінің бюджеті тиісінше 25, 26,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19 737,3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