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3ac" w14:textId="dec2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Қараөзек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ҚАБЫЛДАДЫ:1. 2025-2027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000000"/>
          <w:sz w:val="28"/>
        </w:rPr>
        <w:t>№ 8С-30/9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Қараөзек ауылдық округінің бюджетінде аудандық бюджеттен берілетін 21059,0 мың теңге сомасында субвенция ескерілсін.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Қараөзек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03.07.2025 </w:t>
      </w:r>
      <w:r>
        <w:rPr>
          <w:rFonts w:ascii="Times New Roman"/>
          <w:b w:val="false"/>
          <w:i w:val="false"/>
          <w:color w:val="ff0000"/>
          <w:sz w:val="28"/>
        </w:rPr>
        <w:t>№ 8С-30/9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Қараөзек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