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303f" w14:textId="72d3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8С-14/14 "2024-2026 жылдарға арналған Новобратск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27 наурыздағы № 8С-17/11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Новобратск ауылдық округінің бюджеті туралы" 2023 жылғы 26 желтоқсандағы № 8С-14/14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Новобратск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43307,0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39429,0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44055,0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748,0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Новобратск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