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5d52" w14:textId="8f85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8С-14/13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Никольск ауылдық округінің бюджеті туралы" 2023 жылғы 26 желтоқсандағы № 8С-14/13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Никольск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