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fbf0" w14:textId="826f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Капитоновка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Капитоновка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20844,0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-3135,8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8С-30/8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Капитоновка ауылдық округінің бюджетінде аудандық бюджеттен берілетін 20844,0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Капитоновка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8С-30/8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Капитоновка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Капитоновка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