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bc980" w14:textId="27bc9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2025-2026 жылдарға арналған Ерголка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2024 жылғы 25 желтоқсандағы № 8С-26/6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кодексiнiң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Ерголка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31610,0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25578,0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36110,0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4500,0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Бұланды аудандық мәслихатының 03.07.2025 </w:t>
      </w:r>
      <w:r>
        <w:rPr>
          <w:rFonts w:ascii="Times New Roman"/>
          <w:b w:val="false"/>
          <w:i w:val="false"/>
          <w:color w:val="000000"/>
          <w:sz w:val="28"/>
        </w:rPr>
        <w:t>№ 8С-30/6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Ерголка ауылдық округінің бюджетінде аудандық бюджеттен берілетін 25578,0 мың теңге сомасында субвенция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2025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Ерголка ауылдық округінің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Бұланды аудандық мәслихатының 03.07.2025 </w:t>
      </w:r>
      <w:r>
        <w:rPr>
          <w:rFonts w:ascii="Times New Roman"/>
          <w:b w:val="false"/>
          <w:i w:val="false"/>
          <w:color w:val="ff0000"/>
          <w:sz w:val="28"/>
        </w:rPr>
        <w:t>№ 8С-30/6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Ерголка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Ерголка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