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d903" w14:textId="1a3d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Вознесенка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Вознесенка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Вознесенка ауылдық округінің бюджетінде аудандық бюджеттен берілетін 27284,0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Вознесенка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Вознесенка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Вознесенка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