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eff7" w14:textId="445e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Амангелді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Амангелді ауылдық округінің бюджеті тиісінше 1, 2 және 3 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26870,0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8С-30/4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Амангелді ауылдық округінің бюджетінде аудандық бюджеттен берілетін 22996,0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Амангелді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8С-30/4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Амангелді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Амангелді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