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c3da" w14:textId="50fc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Алтынды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Алтынды ауылдық округінің бюджетінде аудандық бюджеттен берілетін 27401,0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Алтынды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