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1359" w14:textId="07c1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Айнакөл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Айнакөл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18852,0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Айнакөл ауылдық округінің бюджетінде аудандық бюджеттен берілетін 18071,0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Айнакөл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Айнакөл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