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5d3f" w14:textId="e605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24 желтоқсандағы № 8С-25/1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5223220,2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2880906,2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2204975,0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5715410,0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- 499613,3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499613,3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бюджетке 399182,0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Макинск қаласының бюджетінен 53872,0 мың теңге сомасында бюджеттік алып қоюлар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аудандық бюджеттен берiлетiн 288264,0 мың теңге сомасындағы субвенциялар көлемдерi көзделгені ескерілсін, соның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18071,0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27401,0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22996,0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27284,0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25578,0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22547,0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20844,0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31603,0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21059,0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38353,0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32528,0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35000,0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аудандық бюджеттің шығыстарының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облыстық бюджетке 8304,5 мың теңге сомасында бюджеттік кредиттерді өтеу көзделгені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2025 жылдың 1 қаңтарынан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Макинск қаласының және ауылдық округтердің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